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6"/>
        </w:rPr>
        <w:t>AYDRA — LEAVE TO NOWHERE (2024)</w:t>
      </w:r>
    </w:p>
    <w:p>
      <w:r>
        <w:t>Album description</w:t>
      </w:r>
    </w:p>
    <w:p/>
    <w:p>
      <w:r>
        <w:t>SHORT (EN) — ~900 char</w:t>
      </w:r>
    </w:p>
    <w:p>
      <w:r>
        <w:t>After twenty years from their previous studio album, Italian technical death metal veterans AydrA return with "Leave to Nowhere" (Rude Awakening Records, October 10, 2024). A ten-track concept album narrating the desperate journey of a migrant from Eritrea to Europe — through deserts, detention camps in Libya, the Mediterranean crossing, and the silence of return centers in Europe. Inspired by bassist Andrea Mastromarco's first-hand experiences with Médecins Sans Frontières in Africa, the record fuses technical sharpness, progressive complexity and emotional weight. The album closes with "Psycho Pain Control 2024", a 30th-anniversary rerecording of the band's very first death metal track (1994). Released in CD digipack and limited-edition coloured vinyl (200 hand-numbered copies).</w:t>
      </w:r>
    </w:p>
    <w:p/>
    <w:p/>
    <w:p>
      <w:r>
        <w:t>LONG (EN) — ~2.500 char</w:t>
      </w:r>
    </w:p>
    <w:p>
      <w:r>
        <w:t>"Leave to Nowhere" is AydrA's third studio album, released on October 10, 2024 by Rude Awakening Records — twenty years after their previous full-length "Hyperlogical Non-sense" (2004). It is a concept album whose ten tracks follow a migrant's journey from the deserts of Eritrea, through the detention camps of Libya, across the Mediterranean Sea, and into the suffocating silence of the European return centres (CPR). The story is fictional but grounded: it draws from the direct experiences of AydrA's bassist Andrea Mastromarco, who, before rejoining the band, worked for years with Médecins Sans Frontières in critical situations across Africa, witnessing first-hand the conditions the album describes.</w:t>
      </w:r>
    </w:p>
    <w:p/>
    <w:p>
      <w:r>
        <w:t>Musically, "Leave to Nowhere" is the most ambitious and refined record AydrA has ever delivered. The band's signature blend of technical death metal — in the tradition of Death, Cynic, Atheist — is enriched by progressive arrangements, dynamic shifts, melodic phrasing and a sharper sense of storytelling. The opening "Three Minutes Walk" pulls the listener into the final moments of a migrant facing his executioner. "Deserter" follows the inner conflict of Eritreans labelled as traitors for fleeing indefinite military service. "Black Skin and Red Sand" portrays the desert crossing. "They Waste a Throne" exposes the rotting psyche of a dictator. "Lost Between Two Lands" stages the Mediterranean crossing. "Make Slaves" denounces the Libyan detention camps. "You Can't Talk Anyone" mirrors the limbo of migrants stranded at sea. The instrumental title track "Leave to Nowhere", written by Andrea Mastromarco, sits at the emotional heart of the album. "Forever Hide" closes the narrative arc inside European return centres. As a tenth and final track, AydrA includes "Psycho Pain Control 2024", a complete rerecording of their very first technical death metal song from 1994 — a 30-year anniversary tribute that bridges past and present.</w:t>
      </w:r>
    </w:p>
    <w:p/>
    <w:p>
      <w:r>
        <w:t>Recording and mixing took place at WR Studios under the direction of drummer Marco Bianchella (also a member of Gunfire). Mastering was handled by Paolo Ojetti (Infernal Poetry) at Castaway Studios. The cover artwork — a painting titled "Delirio" — is a work by visual artist Luca Morici.</w:t>
      </w:r>
    </w:p>
    <w:p/>
    <w:p>
      <w:r>
        <w:t>The album was met with international critical acclaim: an average score of 8.51/10 across twenty reviews from Italy, Germany, Spain, USA, Brazil, Greece, Turkey, Uzbekistan, Mexico and beyond. Three publications named it Best Metal Album of 2024 (Noisekeeper, Firstwave Radio Show Canada, Raw and Wild), and Metal Hammer Italy placed it among the top 8 metal albums of the year.</w:t>
      </w:r>
    </w:p>
    <w:p/>
    <w:p>
      <w:r>
        <w:t>"Leave to Nowhere" is available as CD digipack and as a hand-numbered, limited-edition coloured vinyl (200 copies worldwide).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