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AYDRA — LEAVE TO NOWHERE (2024)</w:t>
      </w:r>
    </w:p>
    <w:p>
      <w:r>
        <w:t>Album description</w:t>
      </w:r>
    </w:p>
    <w:p/>
    <w:p>
      <w:r>
        <w:t>BREVE (IT) — ~900 caratteri</w:t>
      </w:r>
    </w:p>
    <w:p>
      <w:r>
        <w:t>A vent'anni dal precedente album in studio, AydrA — veterani del technical death metal italiano — tornano con "Leave to Nowhere" (Rude Awakening Records, 10 ottobre 2024). Un concept album in dieci tracce che narra il viaggio disperato di un migrante dall'Eritrea all'Europa: dal deserto ai centri di detenzione libici, dalla traversata del Mediterraneo al silenzio dei CPR europei. Ispirato dalle esperienze dirette del bassista Andrea Mastromarco con Médecins Sans Frontières in Africa, il disco unisce tecnica chirurgica, complessità progressiva e densità emotiva. L'album si chiude con "Psycho Pain Control 2024", riregistrazione celebrativa del primo brano death metal della band (1994), per i 30 anni di carriera. Disponibile in CD digipack e vinile colorato in edizione limitata (200 copie numerate a mano).</w:t>
      </w:r>
    </w:p>
    <w:p/>
    <w:p/>
    <w:p>
      <w:r>
        <w:t>LUNGA (IT) — ~2.500 caratteri</w:t>
      </w:r>
    </w:p>
    <w:p>
      <w:r>
        <w:t>"Leave to Nowhere" è il terzo album in studio degli AydrA, pubblicato il 10 ottobre 2024 da Rude Awakening Records — a vent'anni dal precedente full-length "Hyperlogical Non-sense" (2004). È un concept album le cui dieci tracce seguono il viaggio di un migrante dai deserti dell'Eritrea ai centri di detenzione libici, attraverso la traversata del Mediterraneo, fino al silenzio soffocante dei CPR europei. La storia è di finzione ma profondamente reale: si ispira alle esperienze dirette del bassista Andrea Mastromarco, che — prima di rientrare in formazione — ha lavorato per anni con Médecins Sans Frontières in situazioni critiche in Africa, testimoniando in prima persona le condizioni descritte nell'album.</w:t>
      </w:r>
    </w:p>
    <w:p/>
    <w:p>
      <w:r>
        <w:t>Sul piano musicale, "Leave to Nowhere" è il lavoro più ambizioso e raffinato che AydrA abbia mai realizzato. Il marchio di fabbrica della band — un technical death metal nel solco di Death, Cynic, Atheist — si arricchisce di arrangiamenti progressivi, cambi dinamici, fraseggi melodici e una scrittura narrativa più affilata. L'apertura "Three Minutes Walk" trascina l'ascoltatore negli ultimi istanti di un migrante che affronta il proprio carnefice. "Deserter" segue il conflitto interiore degli eritrei marchiati come traditori per essere fuggiti dal servizio militare a tempo indeterminato. "Black Skin and Red Sand" descrive la traversata del deserto. "They Waste a Throne" denuncia il marciume psichico del dittatore. "Lost Between Two Lands" mette in scena la traversata del Mediterraneo. "Make Slaves" denuncia i centri di detenzione libici. "You Can't Talk Anyone" rispecchia il limbo dei migranti bloccati in mare. La title-track strumentale "Leave to Nowhere", scritta da Andrea Mastromarco, è il cuore emotivo dell'album. "Forever Hide" chiude l'arco narrativo all'interno dei CPR europei. Come decima e ultima traccia, AydrA include "Psycho Pain Control 2024", riregistrazione integrale del loro primissimo brano technical death metal del 1994 — un omaggio per i 30 anni di carriera che fa da ponte tra passato e presente.</w:t>
      </w:r>
    </w:p>
    <w:p/>
    <w:p>
      <w:r>
        <w:t>Registrazione e mixaggio sono stati realizzati ai WR Studios sotto la direzione del batterista Marco Bianchella (anche membro dei Gunfire). Il mastering è curato da Paolo Ojetti (Infernal Poetry) ai Castaway Studios. La copertina — un dipinto intitolato "Delirio" — è opera dell'artista visivo Luca Morici.</w:t>
      </w:r>
    </w:p>
    <w:p/>
    <w:p>
      <w:r>
        <w:t>L'album ha ottenuto un'accoglienza critica internazionale entusiasta: una media voto di 8.51/10 su venti recensioni provenienti da Italia, Germania, Spagna, USA, Brasile, Grecia, Turchia, Uzbekistan, Messico e altri paesi. Tre testate lo hanno nominato Best Metal Album del 2024 (Noisekeeper, Firstwave Radio Show Canada, Raw and Wild), e Metal Hammer Italia lo ha inserito nella sua top 8 di fine anno.</w:t>
      </w:r>
    </w:p>
    <w:p/>
    <w:p>
      <w:r>
        <w:t>"Leave to Nowhere" è disponibile in CD digipack e in vinile colorato in edizione limitata e numerata a mano (200 copie nel mondo).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