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6"/>
        </w:rPr>
        <w:t>AYDRA — LEAVE TO NOWHERE</w:t>
      </w:r>
    </w:p>
    <w:p>
      <w:r>
        <w:t>Credits</w:t>
      </w:r>
    </w:p>
    <w:p/>
    <w:p>
      <w:r>
        <w:rPr>
          <w:b/>
          <w:sz w:val="26"/>
        </w:rPr>
        <w:t>LINE-UP</w:t>
      </w:r>
    </w:p>
    <w:p>
      <w:r>
        <w:t>Mauro Pacetti      — lead vocals</w:t>
      </w:r>
    </w:p>
    <w:p>
      <w:r>
        <w:t>Giuseppe Cardamone — guitar</w:t>
      </w:r>
    </w:p>
    <w:p>
      <w:r>
        <w:t>Marcello Lammoglia — guitar</w:t>
      </w:r>
    </w:p>
    <w:p>
      <w:r>
        <w:t>Andrea Mastromarco — bass</w:t>
      </w:r>
    </w:p>
    <w:p>
      <w:r>
        <w:t>Marco Bianchella   — drums</w:t>
      </w:r>
    </w:p>
    <w:p/>
    <w:p>
      <w:r>
        <w:rPr>
          <w:b/>
          <w:sz w:val="26"/>
        </w:rPr>
        <w:t>PRODUCTION</w:t>
      </w:r>
    </w:p>
    <w:p>
      <w:r>
        <w:t>Recorded at      : WR Studios</w:t>
      </w:r>
    </w:p>
    <w:p>
      <w:r>
        <w:t>Recording engineer / mix : Marco Bianchella</w:t>
      </w:r>
    </w:p>
    <w:p>
      <w:r>
        <w:t>Mastered at      : Castaway Studios</w:t>
      </w:r>
    </w:p>
    <w:p>
      <w:r>
        <w:t>Mastering engineer       : Paolo Ojetti (Infernal Poetry)</w:t>
      </w:r>
    </w:p>
    <w:p/>
    <w:p>
      <w:r>
        <w:rPr>
          <w:b/>
          <w:sz w:val="26"/>
        </w:rPr>
        <w:t>ARTWORK</w:t>
      </w:r>
    </w:p>
    <w:p>
      <w:r>
        <w:t>Cover painting   : "Delirio" by Luca Morici</w:t>
      </w:r>
    </w:p>
    <w:p>
      <w:r>
        <w:t>Booklet layout   : [TBC]</w:t>
      </w:r>
    </w:p>
    <w:p>
      <w:r>
        <w:t>Band photos      : [TBC]</w:t>
      </w:r>
    </w:p>
    <w:p/>
    <w:p>
      <w:r>
        <w:rPr>
          <w:b/>
          <w:sz w:val="26"/>
        </w:rPr>
        <w:t>LABEL</w:t>
      </w:r>
    </w:p>
    <w:p>
      <w:r>
        <w:t>Released by      : Rude Awakening Records (Italy)</w:t>
      </w:r>
    </w:p>
    <w:p>
      <w:r>
        <w:t>Release date     : October 10, 2024</w:t>
      </w:r>
    </w:p>
    <w:p>
      <w:r>
        <w:t>Formats          : CD digipack + limited vinyl 200 copies hand-numbered</w:t>
      </w:r>
    </w:p>
    <w:p>
      <w:r>
        <w:t>Catalog number   : [TBC]</w:t>
      </w:r>
    </w:p>
    <w:p/>
    <w:p>
      <w:r>
        <w:rPr>
          <w:b/>
          <w:sz w:val="26"/>
        </w:rPr>
        <w:t>SONGWRITING</w:t>
      </w:r>
    </w:p>
    <w:p>
      <w:r>
        <w:t>All tracks composed and arranged by AydrA</w:t>
      </w:r>
    </w:p>
    <w:p>
      <w:r>
        <w:t>Track 8 "Leave to Nowhere" (instrumental) : composed by Andrea Mastromarco</w:t>
      </w:r>
    </w:p>
    <w:p>
      <w:r>
        <w:t>Track 10 "Psycho Pain Control 2024"       : original composition 1994, rearranged and</w:t>
      </w:r>
    </w:p>
    <w:p>
      <w:r>
        <w:t xml:space="preserve">                                            re-recorded in 2024 for the 30th anniversary</w:t>
      </w:r>
    </w:p>
    <w:p/>
    <w:p>
      <w:r>
        <w:rPr>
          <w:b/>
          <w:sz w:val="26"/>
        </w:rPr>
        <w:t>LYRICS</w:t>
      </w:r>
    </w:p>
    <w:p>
      <w:r>
        <w:t>All lyrics in English</w:t>
      </w:r>
    </w:p>
    <w:p>
      <w:r>
        <w:t>Track 8 is instrumental (no lyrics)</w:t>
      </w:r>
    </w:p>
    <w:p/>
    <w:p>
      <w:r>
        <w:rPr>
          <w:b/>
          <w:sz w:val="26"/>
        </w:rPr>
        <w:t>INSPIRATION &amp; DEDICATION</w:t>
      </w:r>
    </w:p>
    <w:p>
      <w:r>
        <w:t>The album is inspired by the personal experience of Andrea Mastromarco during his</w:t>
      </w:r>
    </w:p>
    <w:p>
      <w:r>
        <w:t>years of humanitarian work with Médecins Sans Frontières (Doctors Without Borders)</w:t>
      </w:r>
    </w:p>
    <w:p>
      <w:r>
        <w:t>in critical situations across Africa.</w:t>
      </w:r>
    </w:p>
    <w:p/>
    <w:p>
      <w:r>
        <w:rPr>
          <w:b/>
          <w:sz w:val="26"/>
        </w:rPr>
        <w:t>SPECIAL THANKS</w:t>
      </w:r>
    </w:p>
    <w:p>
      <w:r>
        <w:t>[TBC dal booklet artwork — la lista completa sta nel booklet "Delirio" v2024,</w:t>
      </w:r>
    </w:p>
    <w:p>
      <w:r>
        <w:t>da estrarre o fornita dalla band]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