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AYDRA — LEAVE TO NOWHERE</w:t>
      </w:r>
    </w:p>
    <w:p>
      <w:r>
        <w:t>Release details</w:t>
      </w:r>
    </w:p>
    <w:p/>
    <w:p>
      <w:r>
        <w:t>ARTIST            : AydrA</w:t>
      </w:r>
    </w:p>
    <w:p>
      <w:r>
        <w:t>TITLE             : Leave to Nowhere</w:t>
      </w:r>
    </w:p>
    <w:p>
      <w:r>
        <w:t>TYPE              : Studio album, 3rd full-length</w:t>
      </w:r>
    </w:p>
    <w:p>
      <w:r>
        <w:t>RELEASE DATE      : October 10, 2024</w:t>
      </w:r>
    </w:p>
    <w:p>
      <w:r>
        <w:t>LABEL             : Rude Awakening Records</w:t>
      </w:r>
    </w:p>
    <w:p>
      <w:r>
        <w:t>COUNTRY           : Italy</w:t>
      </w:r>
    </w:p>
    <w:p>
      <w:r>
        <w:t>GENRE             : Technical death metal / Progressive death metal</w:t>
      </w:r>
    </w:p>
    <w:p>
      <w:r>
        <w:t>RUNTIME           : 38:05 (10 tracks)</w:t>
      </w:r>
    </w:p>
    <w:p>
      <w:r>
        <w:t>LANGUAGE (lyrics) : English</w:t>
      </w:r>
    </w:p>
    <w:p/>
    <w:p>
      <w:r>
        <w:rPr>
          <w:b/>
          <w:sz w:val="26"/>
        </w:rPr>
        <w:t>FORMATS</w:t>
      </w:r>
    </w:p>
    <w:p>
      <w:r>
        <w:t>- CD digipack</w:t>
      </w:r>
    </w:p>
    <w:p>
      <w:r>
        <w:t>- Limited-edition coloured vinyl — 200 hand-numbered copies worldwide</w:t>
      </w:r>
    </w:p>
    <w:p>
      <w:r>
        <w:t>- Digital / streaming (Spotify, Apple Music, YouTube Music, Bandcamp)</w:t>
      </w:r>
    </w:p>
    <w:p/>
    <w:p>
      <w:r>
        <w:t>CATALOG NUMBER    : [TBC con Rude Awakening Records]</w:t>
      </w:r>
    </w:p>
    <w:p/>
    <w:p>
      <w:r>
        <w:t>TRACKLIST (with runtimes)</w:t>
      </w:r>
    </w:p>
    <w:p>
      <w:r>
        <w:t xml:space="preserve"> 1. Three Minutes Walk           03:38</w:t>
      </w:r>
    </w:p>
    <w:p>
      <w:r>
        <w:t xml:space="preserve"> 2. Deserter                     03:21</w:t>
      </w:r>
    </w:p>
    <w:p>
      <w:r>
        <w:t xml:space="preserve"> 3. Black Skin and Red Sand      03:08</w:t>
      </w:r>
    </w:p>
    <w:p>
      <w:r>
        <w:t xml:space="preserve"> 4. They Waste a Throne          03:52</w:t>
      </w:r>
    </w:p>
    <w:p>
      <w:r>
        <w:t xml:space="preserve"> 5. Lost Between Two Lands       03:33</w:t>
      </w:r>
    </w:p>
    <w:p>
      <w:r>
        <w:t xml:space="preserve"> 6. Make Slaves                  03:15</w:t>
      </w:r>
    </w:p>
    <w:p>
      <w:r>
        <w:t xml:space="preserve"> 7. You Can't Talk Anyone        04:39</w:t>
      </w:r>
    </w:p>
    <w:p>
      <w:r>
        <w:t xml:space="preserve"> 8. Leave to Nowhere (instr.)    04:55</w:t>
      </w:r>
    </w:p>
    <w:p>
      <w:r>
        <w:t xml:space="preserve"> 9. Forever Hide                 04:50</w:t>
      </w:r>
    </w:p>
    <w:p>
      <w:r>
        <w:t>10. Psycho Pain Control 2024     02:54</w:t>
      </w:r>
    </w:p>
    <w:p>
      <w:r>
        <w:t xml:space="preserve">                                 -----</w:t>
      </w:r>
    </w:p>
    <w:p>
      <w:r>
        <w:t xml:space="preserve">                          TOTAL  38:05</w:t>
      </w:r>
    </w:p>
    <w:p/>
    <w:p>
      <w:r>
        <w:rPr>
          <w:b/>
          <w:sz w:val="26"/>
        </w:rPr>
        <w:t>NARRATIVE STRUCTURE</w:t>
      </w:r>
    </w:p>
    <w:p>
      <w:r>
        <w:t>Tracks 1-9 form the conceptual narrative of a migrant's journey from Eritrea to Europe.</w:t>
      </w:r>
    </w:p>
    <w:p>
      <w:r>
        <w:t>Track 10 — "Psycho Pain Control 2024" — is a 30th-anniversary re-recording of AydrA's</w:t>
      </w:r>
    </w:p>
    <w:p>
      <w:r>
        <w:t>very first technical death metal track, originally composed in 1994. It stands apart</w:t>
      </w:r>
    </w:p>
    <w:p>
      <w:r>
        <w:t>from the concept and serves as a tribute to the band's roots.</w:t>
      </w:r>
    </w:p>
    <w:p/>
    <w:p>
      <w:r>
        <w:rPr>
          <w:b/>
          <w:sz w:val="26"/>
        </w:rPr>
        <w:t>PRE-RELEASE SINGLES (2024)</w:t>
      </w:r>
    </w:p>
    <w:p>
      <w:r>
        <w:t>- 22 July  2024 — "Forever Hide"              (lyric video: youtube.com/watch?v=CFZK5QJkOfI)</w:t>
      </w:r>
    </w:p>
    <w:p>
      <w:r>
        <w:t>- 22 August 2024 — "Psycho Pain Control 2024" (lyric video: youtu.be/qkqie5jk-SI)</w:t>
      </w:r>
    </w:p>
    <w:p>
      <w:r>
        <w:t>- 22 September 2024 — "Deserter"</w:t>
      </w:r>
    </w:p>
    <w:p/>
    <w:p>
      <w:r>
        <w:rPr>
          <w:b/>
          <w:sz w:val="26"/>
        </w:rPr>
        <w:t>CONCEPT</w:t>
      </w:r>
    </w:p>
    <w:p>
      <w:r>
        <w:t>"Leave to Nowhere" follows a migrant from the deserts of Eritrea, through the</w:t>
      </w:r>
    </w:p>
    <w:p>
      <w:r>
        <w:t>detention camps of Libya, across the Mediterranean Sea, into the silence of</w:t>
      </w:r>
    </w:p>
    <w:p>
      <w:r>
        <w:t>European return centres (CPR). The story is fictional but rooted in the direct</w:t>
      </w:r>
    </w:p>
    <w:p>
      <w:r>
        <w:t>experience of bassist Andrea Mastromarco, who worked for several years with</w:t>
      </w:r>
    </w:p>
    <w:p>
      <w:r>
        <w:t>Médecins Sans Frontières in critical situations across Africa before rejoining</w:t>
      </w:r>
    </w:p>
    <w:p>
      <w:r>
        <w:t>the band.</w:t>
      </w:r>
    </w:p>
    <w:p/>
    <w:p>
      <w:r>
        <w:t>LINE-UP (recording)</w:t>
      </w:r>
    </w:p>
    <w:p>
      <w:r>
        <w:t>- Mauro Pacetti      — vocals</w:t>
      </w:r>
    </w:p>
    <w:p>
      <w:r>
        <w:t>- Giuseppe Cardamone — guitar</w:t>
      </w:r>
    </w:p>
    <w:p>
      <w:r>
        <w:t>- Marcello Lammoglia — guitar</w:t>
      </w:r>
    </w:p>
    <w:p>
      <w:r>
        <w:t>- Andrea Mastromarco — bass  (composer of the instrumental title track)</w:t>
      </w:r>
    </w:p>
    <w:p>
      <w:r>
        <w:t>- Marco Bianchella   — drums (also producer / engineer)</w:t>
      </w:r>
    </w:p>
    <w:p/>
    <w:p>
      <w:r>
        <w:rPr>
          <w:b/>
          <w:sz w:val="26"/>
        </w:rPr>
        <w:t>PRODUCTION</w:t>
      </w:r>
    </w:p>
    <w:p>
      <w:r>
        <w:t>- Recording &amp; mixing  : WR Studios — Marco Bianchella</w:t>
      </w:r>
    </w:p>
    <w:p>
      <w:r>
        <w:t>- Mastering           : Castaway Studios — Paolo Ojetti (Infernal Poetry)</w:t>
      </w:r>
    </w:p>
    <w:p>
      <w:r>
        <w:t>- Cover artwork       : "Delirio" by Luca Morici</w:t>
      </w:r>
    </w:p>
    <w:p>
      <w:r>
        <w:t>- Booklet / layout    : [TBC]</w:t>
      </w:r>
    </w:p>
    <w:p>
      <w:r>
        <w:t>- Photography         : [TBC]</w:t>
      </w:r>
    </w:p>
    <w:p/>
    <w:p>
      <w:r>
        <w:rPr>
          <w:b/>
          <w:sz w:val="26"/>
        </w:rPr>
        <w:t>DISTRIBUTION</w:t>
      </w:r>
    </w:p>
    <w:p>
      <w:r>
        <w:t>- Direct from the band                 : aydra.bandcamp.com</w:t>
      </w:r>
    </w:p>
    <w:p>
      <w:r>
        <w:t>- Label store                          : Rude Awakening Records (web store)</w:t>
      </w:r>
    </w:p>
    <w:p>
      <w:r>
        <w:t>- Streaming                            : worldwide</w:t>
      </w:r>
    </w:p>
    <w:p/>
    <w:p>
      <w:r>
        <w:t>PARALLEL 2024 RELEASES (Rude Awakening Records)</w:t>
      </w:r>
    </w:p>
    <w:p>
      <w:r>
        <w:t>The same year, Rude Awakening Records released:</w:t>
      </w:r>
    </w:p>
    <w:p>
      <w:r>
        <w:t>- Limited vinyl reissues of AydrA's first 3 albums (Psycho Pain Control, Icon of Sin, Hyperlogical Non-sense)</w:t>
      </w:r>
    </w:p>
    <w:p>
      <w:r>
        <w:t>- Hyperlogical Sin Live 01-13 (live album, 18 tracks 2001-2013)</w:t>
      </w:r>
    </w:p>
    <w:p>
      <w:r>
        <w:t>- Rare Tracks (compilation, 18 unreleased / demo / covers)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