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AYDRA — LEAVE TO NOWHERE</w:t>
      </w:r>
    </w:p>
    <w:p>
      <w:r>
        <w:t>Track by track (English)</w:t>
      </w:r>
    </w:p>
    <w:p/>
    <w:p>
      <w:r>
        <w:t>The album is a conceptual narrative following the desperate journey of a migrant</w:t>
      </w:r>
    </w:p>
    <w:p>
      <w:r>
        <w:t>from Eritrea, across the Mediterranean, into the European return centres.</w:t>
      </w:r>
    </w:p>
    <w:p>
      <w:r>
        <w:t>Track 10 stands apart from the concept and is a 30th-anniversary re-recording</w:t>
      </w:r>
    </w:p>
    <w:p>
      <w:r>
        <w:t>of the band's first technical death metal track (1994).</w:t>
      </w:r>
    </w:p>
    <w:p/>
    <w:p/>
    <w:p>
      <w:r>
        <w:rPr>
          <w:b/>
          <w:sz w:val="26"/>
        </w:rPr>
        <w:t>1. THREE MINUTES WALK                                      03:38</w:t>
      </w:r>
    </w:p>
    <w:p/>
    <w:p>
      <w:r>
        <w:t>"Three Minutes Walk" opens the album with a poignant and harrowing narrative,</w:t>
      </w:r>
    </w:p>
    <w:p>
      <w:r>
        <w:t>portraying the final moments of a migrant's journey as they confront their</w:t>
      </w:r>
    </w:p>
    <w:p>
      <w:r>
        <w:t>executioner. The lyrics delve into the psychological weight of these last steps,</w:t>
      </w:r>
    </w:p>
    <w:p>
      <w:r>
        <w:t>blending a haunting sense of inevitability with fleeting reflections on a life</w:t>
      </w:r>
    </w:p>
    <w:p>
      <w:r>
        <w:t>marked by hardship and struggle. Lines like "Smile, life has been hard on you,</w:t>
      </w:r>
    </w:p>
    <w:p>
      <w:r>
        <w:t>I will suffer in your place" evoke a chilling exchange, as if the protagonist is</w:t>
      </w:r>
    </w:p>
    <w:p>
      <w:r>
        <w:t>both resigned to their fate and seeking solace in an imagined act of redemption.</w:t>
      </w:r>
    </w:p>
    <w:p/>
    <w:p>
      <w:r>
        <w:t>The song's central image, the "three minutes walk," symbolizes the short but</w:t>
      </w:r>
    </w:p>
    <w:p>
      <w:r>
        <w:t>excruciating journey toward an unchangeable destiny. References to "climbing</w:t>
      </w:r>
    </w:p>
    <w:p>
      <w:r>
        <w:t>the stairs" and "drinking your last beer" underscore the stark finality of these</w:t>
      </w:r>
    </w:p>
    <w:p>
      <w:r>
        <w:t>moments, drawing the listener into the migrant's perspective as they prepare to</w:t>
      </w:r>
    </w:p>
    <w:p>
      <w:r>
        <w:t>meet their end.</w:t>
      </w:r>
    </w:p>
    <w:p/>
    <w:p>
      <w:r>
        <w:t>Though fictional, the narrative serves as a powerful allegory for the broader</w:t>
      </w:r>
    </w:p>
    <w:p>
      <w:r>
        <w:t>experiences of those who flee oppression only to face new forms of suffering</w:t>
      </w:r>
    </w:p>
    <w:p>
      <w:r>
        <w:t>and rejection. It underscores the cyclical nature of trauma and the inescapable</w:t>
      </w:r>
    </w:p>
    <w:p>
      <w:r>
        <w:t>weight of systemic violence.</w:t>
      </w:r>
    </w:p>
    <w:p/>
    <w:p>
      <w:r>
        <w:t>"Three Minutes Walk" is not only the starting point of the album's story but</w:t>
      </w:r>
    </w:p>
    <w:p>
      <w:r>
        <w:t>also a stark reminder of the human cost of forced displacement, urging</w:t>
      </w:r>
    </w:p>
    <w:p>
      <w:r>
        <w:t>listeners to reflect on the lives often lost in the shadows of political and</w:t>
      </w:r>
    </w:p>
    <w:p>
      <w:r>
        <w:t>societal indifference.</w:t>
      </w:r>
    </w:p>
    <w:p/>
    <w:p/>
    <w:p>
      <w:r>
        <w:rPr>
          <w:b/>
          <w:sz w:val="26"/>
        </w:rPr>
        <w:t>2. DESERTER                                                03:21</w:t>
      </w:r>
    </w:p>
    <w:p/>
    <w:p>
      <w:r>
        <w:t>"Deserter" delves into the inner conflict and emotional turmoil of Eritrean</w:t>
      </w:r>
    </w:p>
    <w:p>
      <w:r>
        <w:t>migrants who are labeled as deserters for fleeing their homeland's indefinite</w:t>
      </w:r>
    </w:p>
    <w:p>
      <w:r>
        <w:t>military service. The song's lyrics explore the profound sense of betrayal and</w:t>
      </w:r>
    </w:p>
    <w:p>
      <w:r>
        <w:t>isolation felt by those who escape a life of oppression, only to be condemned</w:t>
      </w:r>
    </w:p>
    <w:p>
      <w:r>
        <w:t>by their own nation as traitors.</w:t>
      </w:r>
    </w:p>
    <w:p/>
    <w:p>
      <w:r>
        <w:t>The narrative captures the harrowing decision to abandon everything familiar</w:t>
      </w:r>
    </w:p>
    <w:p>
      <w:r>
        <w:t>— family, friends, and culture — in pursuit of freedom. It reflects on the heavy</w:t>
      </w:r>
    </w:p>
    <w:p>
      <w:r>
        <w:t>burden of guilt and fear that accompanies this choice, as well as the haunting</w:t>
      </w:r>
    </w:p>
    <w:p>
      <w:r>
        <w:t>question of identity when one's homeland rejects them. The song paints a vivid</w:t>
      </w:r>
    </w:p>
    <w:p>
      <w:r>
        <w:t>picture of the oppressive conditions that force individuals into such drastic</w:t>
      </w:r>
    </w:p>
    <w:p>
      <w:r>
        <w:t>actions, highlighting the loss of personal freedom under a regime that demands</w:t>
      </w:r>
    </w:p>
    <w:p>
      <w:r>
        <w:t>absolute conformity.</w:t>
      </w:r>
    </w:p>
    <w:p/>
    <w:p>
      <w:r>
        <w:t>"Deserter" also touches on the universal themes of sacrifice and the longing</w:t>
      </w:r>
    </w:p>
    <w:p>
      <w:r>
        <w:t>for a better life. The lyrics evoke empathy for those who risk everything to</w:t>
      </w:r>
    </w:p>
    <w:p>
      <w:r>
        <w:t>escape tyranny, emphasizing the personal cost of such a journey. By bringing</w:t>
      </w:r>
    </w:p>
    <w:p>
      <w:r>
        <w:t>these struggles to light, the song serves as a poignant commentary on the human</w:t>
      </w:r>
    </w:p>
    <w:p>
      <w:r>
        <w:t>rights issues faced in Eritrea and similar contexts.</w:t>
      </w:r>
    </w:p>
    <w:p/>
    <w:p/>
    <w:p>
      <w:r>
        <w:rPr>
          <w:b/>
          <w:sz w:val="26"/>
        </w:rPr>
        <w:t>3. BLACK SKIN AND RED SAND                                 03:08</w:t>
      </w:r>
    </w:p>
    <w:p/>
    <w:p>
      <w:r>
        <w:t>"Black Skin and Red Sand" captures the harrowing journey of migrants as they</w:t>
      </w:r>
    </w:p>
    <w:p>
      <w:r>
        <w:t>cross the unforgiving desert after leaving Eritrea. The lyrics vividly describe</w:t>
      </w:r>
    </w:p>
    <w:p>
      <w:r>
        <w:t>the physical and emotional toll of this passage, where the burning sun and</w:t>
      </w:r>
    </w:p>
    <w:p>
      <w:r>
        <w:t>endless sand seem to consume everything, including hope. The opening lines</w:t>
      </w:r>
    </w:p>
    <w:p>
      <w:r>
        <w:t>confront the listener with the stark reality of survival, asking, "What is your</w:t>
      </w:r>
    </w:p>
    <w:p>
      <w:r>
        <w:t>price? How much cost your life?" — a question that echoes the desperation of</w:t>
      </w:r>
    </w:p>
    <w:p>
      <w:r>
        <w:t>those forced into such perilous circumstances.</w:t>
      </w:r>
    </w:p>
    <w:p/>
    <w:p>
      <w:r>
        <w:t>The song portrays the desert not only as a physical challenge but also as a</w:t>
      </w:r>
    </w:p>
    <w:p>
      <w:r>
        <w:t>symbolic representation of the migrants' inner struggles. The "black skin" and</w:t>
      </w:r>
    </w:p>
    <w:p>
      <w:r>
        <w:t>"red sand" evoke the duality of their journey — the strength and resilience of</w:t>
      </w:r>
    </w:p>
    <w:p>
      <w:r>
        <w:t>their bodies, yet the constant presence of suffering and danger. The chorus</w:t>
      </w:r>
    </w:p>
    <w:p>
      <w:r>
        <w:t>intensifies this image, repeating the lines "The journey has just begun" and</w:t>
      </w:r>
    </w:p>
    <w:p>
      <w:r>
        <w:t>"The nightmare has just begun," emphasizing that survival in the desert is only</w:t>
      </w:r>
    </w:p>
    <w:p>
      <w:r>
        <w:t>the beginning of an even more arduous path.</w:t>
      </w:r>
    </w:p>
    <w:p/>
    <w:p>
      <w:r>
        <w:t>As the story unfolds, the lyrics delve into the harsh extremes of desert life:</w:t>
      </w:r>
    </w:p>
    <w:p>
      <w:r>
        <w:t>the scorching heat by day, the freezing cold at night, and the scarcity of basic</w:t>
      </w:r>
    </w:p>
    <w:p>
      <w:r>
        <w:t>necessities like water. These challenges strip the migrants down to their core,</w:t>
      </w:r>
    </w:p>
    <w:p>
      <w:r>
        <w:t>forcing them to confront their deepest fears and vulnerabilities. The closing</w:t>
      </w:r>
    </w:p>
    <w:p>
      <w:r>
        <w:t>lines reflect a flicker of resolve amid despair, as they strive to move forward</w:t>
      </w:r>
    </w:p>
    <w:p>
      <w:r>
        <w:t>despite overwhelming odds.</w:t>
      </w:r>
    </w:p>
    <w:p/>
    <w:p>
      <w:r>
        <w:t>"Black Skin and Red Sand" is both a testament to human endurance and a stark</w:t>
      </w:r>
    </w:p>
    <w:p>
      <w:r>
        <w:t>reminder of the devastating conditions faced by those seeking freedom. Its raw</w:t>
      </w:r>
    </w:p>
    <w:p>
      <w:r>
        <w:t>and haunting imagery makes it one of the most emotionally powerful tracks on</w:t>
      </w:r>
    </w:p>
    <w:p>
      <w:r>
        <w:t>"Leave to Nowhere".</w:t>
      </w:r>
    </w:p>
    <w:p/>
    <w:p/>
    <w:p>
      <w:r>
        <w:rPr>
          <w:b/>
          <w:sz w:val="26"/>
        </w:rPr>
        <w:t>4. THEY WASTE A THRONE                                     03:52</w:t>
      </w:r>
    </w:p>
    <w:p/>
    <w:p>
      <w:r>
        <w:t>"They Waste a Throne" delves into the distorted mind of a dictator consumed by</w:t>
      </w:r>
    </w:p>
    <w:p>
      <w:r>
        <w:t>paranoia and the destructive pursuit of control. The lyrics provide a chilling</w:t>
      </w:r>
    </w:p>
    <w:p>
      <w:r>
        <w:t>glimpse into the internal chaos of someone wielding absolute power, where every</w:t>
      </w:r>
    </w:p>
    <w:p>
      <w:r>
        <w:t>decision becomes entangled with fear and self-doubt. The opening lines, "You</w:t>
      </w:r>
    </w:p>
    <w:p>
      <w:r>
        <w:t>should spend more time to ask what is your purpose," expose the existential void</w:t>
      </w:r>
    </w:p>
    <w:p>
      <w:r>
        <w:t>behind the facade of authority, hinting at a desperate need for validation and</w:t>
      </w:r>
    </w:p>
    <w:p>
      <w:r>
        <w:t>meaning.</w:t>
      </w:r>
    </w:p>
    <w:p/>
    <w:p>
      <w:r>
        <w:t>The song vividly portrays the dictator's mental decline, fueled by paranoia and</w:t>
      </w:r>
    </w:p>
    <w:p>
      <w:r>
        <w:t>substance abuse. The repeated references to "the paranoia that the night I</w:t>
      </w:r>
    </w:p>
    <w:p>
      <w:r>
        <w:t>swallow" and "the void in deep" symbolize an endless cycle of fear, guilt, and</w:t>
      </w:r>
    </w:p>
    <w:p>
      <w:r>
        <w:t>repression. This is further amplified by the haunting refrain, "They waste the</w:t>
      </w:r>
    </w:p>
    <w:p>
      <w:r>
        <w:t>throne," which condemns the misuse of power and the failure to lead with</w:t>
      </w:r>
    </w:p>
    <w:p>
      <w:r>
        <w:t>humanity and integrity.</w:t>
      </w:r>
    </w:p>
    <w:p/>
    <w:p>
      <w:r>
        <w:t>As the lyrics progress, they explore the dictator's surreal perspective, where</w:t>
      </w:r>
    </w:p>
    <w:p>
      <w:r>
        <w:t>reality blurs into a dreamlike state of confusion and futility. The phrase "I</w:t>
      </w:r>
    </w:p>
    <w:p>
      <w:r>
        <w:t>live in a surreal dream, where everything seems to be wrong" reflects the</w:t>
      </w:r>
    </w:p>
    <w:p>
      <w:r>
        <w:t>breakdown of rational thought, mirroring the toxic environment of an oppressive</w:t>
      </w:r>
    </w:p>
    <w:p>
      <w:r>
        <w:t>regime. The dictator lashes out in violence and cruelty, punishing anyone who</w:t>
      </w:r>
    </w:p>
    <w:p>
      <w:r>
        <w:t>dares to challenge them, embodying the ultimate consequence of unchecked</w:t>
      </w:r>
    </w:p>
    <w:p>
      <w:r>
        <w:t>authority.</w:t>
      </w:r>
    </w:p>
    <w:p/>
    <w:p>
      <w:r>
        <w:t>"They Waste a Throne" is a powerful commentary on the corrupting nature of</w:t>
      </w:r>
    </w:p>
    <w:p>
      <w:r>
        <w:t>power and the psychological toll it takes on those who wield it. By exposing</w:t>
      </w:r>
    </w:p>
    <w:p>
      <w:r>
        <w:t>the internal struggles of a dictator, the song challenges listeners to reflect</w:t>
      </w:r>
    </w:p>
    <w:p>
      <w:r>
        <w:t>on the devastating impact of tyranny — not only on the people it oppresses but</w:t>
      </w:r>
    </w:p>
    <w:p>
      <w:r>
        <w:t>also on those at its helm.</w:t>
      </w:r>
    </w:p>
    <w:p/>
    <w:p/>
    <w:p>
      <w:r>
        <w:rPr>
          <w:b/>
          <w:sz w:val="26"/>
        </w:rPr>
        <w:t>5. LOST BETWEEN TWO LANDS                                  03:33</w:t>
      </w:r>
    </w:p>
    <w:p/>
    <w:p>
      <w:r>
        <w:t>"Lost Between Two Lands" reflects the perilous journey of migrants crossing the</w:t>
      </w:r>
    </w:p>
    <w:p>
      <w:r>
        <w:t>Mediterranean Sea, seeking safety and hope in a new land. The lyrics poignantly</w:t>
      </w:r>
    </w:p>
    <w:p>
      <w:r>
        <w:t>express the mix of despair and fleeting hope that defines this journey. Lines</w:t>
      </w:r>
    </w:p>
    <w:p>
      <w:r>
        <w:t>like "Sometimes I reflect, sometimes my liberty is only a sweet dream" convey</w:t>
      </w:r>
    </w:p>
    <w:p>
      <w:r>
        <w:t>the emotional toll of leaving behind everything familiar, with freedom feeling</w:t>
      </w:r>
    </w:p>
    <w:p>
      <w:r>
        <w:t>like an unattainable dream.</w:t>
      </w:r>
    </w:p>
    <w:p/>
    <w:p>
      <w:r>
        <w:t>The song captures the terrifying reality of being adrift at sea, surrounded by</w:t>
      </w:r>
    </w:p>
    <w:p>
      <w:r>
        <w:t>cries and pain, with waves shaking the fragile boats "like a leaf." The imagery</w:t>
      </w:r>
    </w:p>
    <w:p>
      <w:r>
        <w:t>evokes not just the physical dangers but the deep psychological anguish of those</w:t>
      </w:r>
    </w:p>
    <w:p>
      <w:r>
        <w:t>aboard, waiting for a dawn that may never come. The refrain, "Burning inside</w:t>
      </w:r>
    </w:p>
    <w:p>
      <w:r>
        <w:t>every day inside me," serves as a haunting reminder of the constant fear, guilt,</w:t>
      </w:r>
    </w:p>
    <w:p>
      <w:r>
        <w:t>and desire for survival that fuels their resilience.</w:t>
      </w:r>
    </w:p>
    <w:p/>
    <w:p>
      <w:r>
        <w:t>As the lyrics progress, there is a shift towards defiance and a faint glimmer</w:t>
      </w:r>
    </w:p>
    <w:p>
      <w:r>
        <w:t>of hope. "Take this boat and fly away in a new life, in a new state; can't be</w:t>
      </w:r>
    </w:p>
    <w:p>
      <w:r>
        <w:t>worse than today" reflects the unyielding determination to escape suffering</w:t>
      </w:r>
    </w:p>
    <w:p>
      <w:r>
        <w:t>and the oppressive past, even when the risks are insurmountable.</w:t>
      </w:r>
    </w:p>
    <w:p/>
    <w:p>
      <w:r>
        <w:t>"Lost Between Two Lands" is a powerful commentary on the precarious conditions</w:t>
      </w:r>
    </w:p>
    <w:p>
      <w:r>
        <w:t>faced by those forced to cross dangerous waters in search of a better future.</w:t>
      </w:r>
    </w:p>
    <w:p/>
    <w:p/>
    <w:p>
      <w:r>
        <w:rPr>
          <w:b/>
          <w:sz w:val="26"/>
        </w:rPr>
        <w:t>6. MAKE SLAVES                                             03:15</w:t>
      </w:r>
    </w:p>
    <w:p/>
    <w:p>
      <w:r>
        <w:t>"Make Slaves" exposes one of the most horrific aspects of the migrant journey:</w:t>
      </w:r>
    </w:p>
    <w:p>
      <w:r>
        <w:t>the brutal reality of detention centers in Libya. The lyrics paint a stark and</w:t>
      </w:r>
    </w:p>
    <w:p>
      <w:r>
        <w:t>haunting picture of armed factions capturing refugees, stripping them of their</w:t>
      </w:r>
    </w:p>
    <w:p>
      <w:r>
        <w:t>humanity, and subjecting them to forced labor and torture. Lines like "Tied me</w:t>
      </w:r>
    </w:p>
    <w:p>
      <w:r>
        <w:t>for 5 long days, they didn't give me food, they came and tortured me" convey</w:t>
      </w:r>
    </w:p>
    <w:p>
      <w:r>
        <w:t>the sheer terror and dehumanization faced by those trapped in these camps.</w:t>
      </w:r>
    </w:p>
    <w:p/>
    <w:p>
      <w:r>
        <w:t>The song illustrates the overcrowded, inhumane conditions where the sick are</w:t>
      </w:r>
    </w:p>
    <w:p>
      <w:r>
        <w:t>"destined to die" and hope is systematically extinguished. The refrain, "They</w:t>
      </w:r>
    </w:p>
    <w:p>
      <w:r>
        <w:t>make slaves," echoes like a desperate cry for justice, emphasizing the plight</w:t>
      </w:r>
    </w:p>
    <w:p>
      <w:r>
        <w:t>of countless individuals forced into degrading servitude. The lyrics bring to</w:t>
      </w:r>
    </w:p>
    <w:p>
      <w:r>
        <w:t>life the unimaginable suffering of migrants who are beaten, starved, and</w:t>
      </w:r>
    </w:p>
    <w:p>
      <w:r>
        <w:t>psychologically broken, left to endure the darkness of captivity.</w:t>
      </w:r>
    </w:p>
    <w:p/>
    <w:p>
      <w:r>
        <w:t>By juxtaposing these vivid, personal accounts with the broader systemic</w:t>
      </w:r>
    </w:p>
    <w:p>
      <w:r>
        <w:t>exploitation, "Make Slaves" forces listeners to confront the cruelty that often</w:t>
      </w:r>
    </w:p>
    <w:p>
      <w:r>
        <w:t>goes unseen. It's a call to acknowledge the silent agony of those who remain</w:t>
      </w:r>
    </w:p>
    <w:p>
      <w:r>
        <w:t>voiceless and a critique of the structures that perpetuate such atrocities.</w:t>
      </w:r>
    </w:p>
    <w:p/>
    <w:p/>
    <w:p>
      <w:r>
        <w:rPr>
          <w:b/>
          <w:sz w:val="26"/>
        </w:rPr>
        <w:t>7. YOU CAN'T TALK ANYONE                                   04:39</w:t>
      </w:r>
    </w:p>
    <w:p/>
    <w:p>
      <w:r>
        <w:t>"You Can't Talk Anyone" serves as a powerful metaphor for the isolation and</w:t>
      </w:r>
    </w:p>
    <w:p>
      <w:r>
        <w:t>despair experienced by migrants, particularly those trapped in limbo, like the</w:t>
      </w:r>
    </w:p>
    <w:p>
      <w:r>
        <w:t>infamous case of migrants stranded at sea during Matteo Salvini's tenure as</w:t>
      </w:r>
    </w:p>
    <w:p>
      <w:r>
        <w:t>Italy's Interior Minister. The lyrics, though framed around a lockdown and</w:t>
      </w:r>
    </w:p>
    <w:p>
      <w:r>
        <w:t>global crisis, resonate deeply with the experiences of people denied refuge</w:t>
      </w:r>
    </w:p>
    <w:p>
      <w:r>
        <w:t>and left to fend for themselves in hostile, unwelcoming environments.</w:t>
      </w:r>
    </w:p>
    <w:p/>
    <w:p>
      <w:r>
        <w:t>The opening lines, "No one can go out, no one can go to work, closed in 50</w:t>
      </w:r>
    </w:p>
    <w:p>
      <w:r>
        <w:t>squares, alone every day," evoke the image of migrants confined to a small,</w:t>
      </w:r>
    </w:p>
    <w:p>
      <w:r>
        <w:t>crowded space aboard a ship, unable to step onto land or begin their new lives.</w:t>
      </w:r>
    </w:p>
    <w:p>
      <w:r>
        <w:t>The refrain, "You can't talk to anyone, your enemies are your old friends,"</w:t>
      </w:r>
    </w:p>
    <w:p>
      <w:r>
        <w:t>reflects the deep alienation felt by those who, after fleeing persecution and</w:t>
      </w:r>
    </w:p>
    <w:p>
      <w:r>
        <w:t>seeking safety, are met with rejection and hostility from countries that once</w:t>
      </w:r>
    </w:p>
    <w:p>
      <w:r>
        <w:t>championed human rights.</w:t>
      </w:r>
    </w:p>
    <w:p/>
    <w:p>
      <w:r>
        <w:t>The song's narrative also parallels the disillusionment of migrants abandoned</w:t>
      </w:r>
    </w:p>
    <w:p>
      <w:r>
        <w:t>by the very systems meant to protect them. Lines like "Don't believe that your</w:t>
      </w:r>
    </w:p>
    <w:p>
      <w:r>
        <w:t>community can save you" and "The dark years have just begun" capture the</w:t>
      </w:r>
    </w:p>
    <w:p>
      <w:r>
        <w:t>despair of those stranded at sea, caught between bureaucratic indifference and</w:t>
      </w:r>
    </w:p>
    <w:p>
      <w:r>
        <w:t>political posturing.</w:t>
      </w:r>
    </w:p>
    <w:p/>
    <w:p>
      <w:r>
        <w:t>By framing these events through the metaphor of a global lockdown, "You Can't</w:t>
      </w:r>
    </w:p>
    <w:p>
      <w:r>
        <w:t>Talk Anyone" invites listeners to empathize with the plight of migrants whose</w:t>
      </w:r>
    </w:p>
    <w:p>
      <w:r>
        <w:t>lives are put on hold indefinitely.</w:t>
      </w:r>
    </w:p>
    <w:p/>
    <w:p/>
    <w:p>
      <w:r>
        <w:t>8. LEAVE TO NOWHERE (instrumental)                         04:55</w:t>
      </w:r>
    </w:p>
    <w:p/>
    <w:p>
      <w:r>
        <w:t>"Leave to Nowhere" is an instrumental piece written by Andrea Mastromarco, our</w:t>
      </w:r>
    </w:p>
    <w:p>
      <w:r>
        <w:t>longtime bassist, who has recently rejoined AydrA after spending an extended</w:t>
      </w:r>
    </w:p>
    <w:p>
      <w:r>
        <w:t>period abroad. During his time away, Andrea worked with Médecins Sans</w:t>
      </w:r>
    </w:p>
    <w:p>
      <w:r>
        <w:t>Frontières in various critical situations across Africa. His direct experiences</w:t>
      </w:r>
    </w:p>
    <w:p>
      <w:r>
        <w:t>and vivid accounts of the extremely harsh living conditions he encountered</w:t>
      </w:r>
    </w:p>
    <w:p>
      <w:r>
        <w:t>deeply influenced and inspired this album.</w:t>
      </w:r>
    </w:p>
    <w:p/>
    <w:p>
      <w:r>
        <w:t>The track "Leave to Nowhere" captures the idea of embarking on a journey filled</w:t>
      </w:r>
    </w:p>
    <w:p>
      <w:r>
        <w:t>with hope to escape despair and resolve complex issues, only to discover that</w:t>
      </w:r>
    </w:p>
    <w:p>
      <w:r>
        <w:t>the journey leads nowhere — ending in complete hopelessness. Although</w:t>
      </w:r>
    </w:p>
    <w:p>
      <w:r>
        <w:t>instrumental, the music itself conveys the dramatic emotional arc of countless</w:t>
      </w:r>
    </w:p>
    <w:p>
      <w:r>
        <w:t>migrants, who, driven by the hope of a better future, instead find themselves</w:t>
      </w:r>
    </w:p>
    <w:p>
      <w:r>
        <w:t>trapped in a relentless cycle of suffering and uncertainty.</w:t>
      </w:r>
    </w:p>
    <w:p/>
    <w:p>
      <w:r>
        <w:t>As individuals living in a privileged part of the world, we often consider</w:t>
      </w:r>
    </w:p>
    <w:p>
      <w:r>
        <w:t>ourselves fortunate. We don't feel the urgency to flee from crisis and</w:t>
      </w:r>
    </w:p>
    <w:p>
      <w:r>
        <w:t>frequently focus on protecting our own comfort and well-being, losing sight of</w:t>
      </w:r>
    </w:p>
    <w:p>
      <w:r>
        <w:t>a fundamental duty: to welcome and support those less fortunate. Instead of</w:t>
      </w:r>
    </w:p>
    <w:p>
      <w:r>
        <w:t>extending solidarity, there is a growing tendency to isolate ourselves and turn</w:t>
      </w:r>
    </w:p>
    <w:p>
      <w:r>
        <w:t>a blind eye to the struggles others endure.</w:t>
      </w:r>
    </w:p>
    <w:p/>
    <w:p>
      <w:r>
        <w:t>With this album, we aim to shed light on the harsh realities facing our world</w:t>
      </w:r>
    </w:p>
    <w:p>
      <w:r>
        <w:t>and inspire a deeper reflection on our collective responsibility. Though</w:t>
      </w:r>
    </w:p>
    <w:p>
      <w:r>
        <w:t>instrumental, "Leave to Nowhere" is a profound call to compassion and meaningful</w:t>
      </w:r>
    </w:p>
    <w:p>
      <w:r>
        <w:t>action, urging us all to contribute to positive change.</w:t>
      </w:r>
    </w:p>
    <w:p/>
    <w:p/>
    <w:p>
      <w:r>
        <w:rPr>
          <w:b/>
          <w:sz w:val="26"/>
        </w:rPr>
        <w:t>9. FOREVER HIDE                                            04:50</w:t>
      </w:r>
    </w:p>
    <w:p/>
    <w:p>
      <w:r>
        <w:t>"Forever Hide" portrays the harrowing reality faced by many migrants detained</w:t>
      </w:r>
    </w:p>
    <w:p>
      <w:r>
        <w:t>in return centers (CPR) across Europe. The lyrics vividly describe the</w:t>
      </w:r>
    </w:p>
    <w:p>
      <w:r>
        <w:t>psychological and physical toll of these facilities, where overcrowding, lack</w:t>
      </w:r>
    </w:p>
    <w:p>
      <w:r>
        <w:t>of hygiene, and constant fear of deportation create a suffocating atmosphere.</w:t>
      </w:r>
    </w:p>
    <w:p>
      <w:r>
        <w:t>The line "Rise against your faith, no one will trust your story tales" reflects</w:t>
      </w:r>
    </w:p>
    <w:p>
      <w:r>
        <w:t>the disbelief and dehumanization these individuals endure, their stories</w:t>
      </w:r>
    </w:p>
    <w:p>
      <w:r>
        <w:t>dismissed, and their pain feeding the indifference of those in power.</w:t>
      </w:r>
    </w:p>
    <w:p/>
    <w:p>
      <w:r>
        <w:t>The song explores the desperate plight of those forced to live in hiding after</w:t>
      </w:r>
    </w:p>
    <w:p>
      <w:r>
        <w:t>managing to escape. Lines like "Run wherever you want, but far from here" and</w:t>
      </w:r>
    </w:p>
    <w:p>
      <w:r>
        <w:t>"Look for people who can help you, but don't trust those who come looking for</w:t>
      </w:r>
    </w:p>
    <w:p>
      <w:r>
        <w:t>you" encapsulate the paranoia and isolation that define their lives. The</w:t>
      </w:r>
    </w:p>
    <w:p>
      <w:r>
        <w:t>chorus, "Forever hide, they are looking for you," serves as a chilling reminder</w:t>
      </w:r>
    </w:p>
    <w:p>
      <w:r>
        <w:t>of the constant threat looming over them.</w:t>
      </w:r>
    </w:p>
    <w:p/>
    <w:p>
      <w:r>
        <w:t>By delving into the fears and struggles of those living in the shadows,</w:t>
      </w:r>
    </w:p>
    <w:p>
      <w:r>
        <w:t>"Forever Hide" sheds light on the systemic failures and injustices faced by</w:t>
      </w:r>
    </w:p>
    <w:p>
      <w:r>
        <w:t>migrants. Their lives become a cycle of exploitation and danger, with even the</w:t>
      </w:r>
    </w:p>
    <w:p>
      <w:r>
        <w:t>most basic needs — shelter, safety, and dignity — denied to them.</w:t>
      </w:r>
    </w:p>
    <w:p/>
    <w:p/>
    <w:p>
      <w:r>
        <w:rPr>
          <w:b/>
          <w:sz w:val="26"/>
        </w:rPr>
        <w:t>10. PSYCHO PAIN CONTROL 2024                               02:54</w:t>
      </w:r>
    </w:p>
    <w:p/>
    <w:p>
      <w:r>
        <w:t>"Psycho Pain Control 2024" is a special track, the only one on "Leave to</w:t>
      </w:r>
    </w:p>
    <w:p>
      <w:r>
        <w:t>Nowhere" that completely departs from the thematic context of the record. This</w:t>
      </w:r>
    </w:p>
    <w:p>
      <w:r>
        <w:t>song is an updated version of the first technical death metal track we ever</w:t>
      </w:r>
    </w:p>
    <w:p>
      <w:r>
        <w:t>wrote, back in 1994. At the time, our sound leaned heavily towards thrash/death</w:t>
      </w:r>
    </w:p>
    <w:p>
      <w:r>
        <w:t>metal, but over the years we've evolved our style into more technical and</w:t>
      </w:r>
    </w:p>
    <w:p>
      <w:r>
        <w:t>progressive compositions.</w:t>
      </w:r>
    </w:p>
    <w:p/>
    <w:p>
      <w:r>
        <w:t>"Psycho Pain Control" was born during the golden age of death metal, when Chuck</w:t>
      </w:r>
    </w:p>
    <w:p>
      <w:r>
        <w:t>Schuldiner had just released "Human", an album that profoundly influenced us.</w:t>
      </w:r>
    </w:p>
    <w:p>
      <w:r>
        <w:t>However, it wasn't just Death that inspired us — bands like Cynic, Atheist, and</w:t>
      </w:r>
    </w:p>
    <w:p>
      <w:r>
        <w:t>our fellow countrymen Sadist also played a major role in shaping our musical</w:t>
      </w:r>
    </w:p>
    <w:p>
      <w:r>
        <w:t>direction.</w:t>
      </w:r>
    </w:p>
    <w:p/>
    <w:p>
      <w:r>
        <w:t>With this updated version we celebrate 30 years of our musical journey, paying</w:t>
      </w:r>
    </w:p>
    <w:p>
      <w:r>
        <w:t>tribute to our past while never losing our drive to evolve. For us, this song</w:t>
      </w:r>
    </w:p>
    <w:p>
      <w:r>
        <w:t>acts as a bridge between who we were and who we have become today — a tribute</w:t>
      </w:r>
    </w:p>
    <w:p>
      <w:r>
        <w:t>to a time that shaped us, showcasing that our passion and creativity have</w:t>
      </w:r>
    </w:p>
    <w:p>
      <w:r>
        <w:t>remained unwavering.</w:t>
      </w:r>
    </w:p>
    <w:p/>
    <w:p>
      <w:r>
        <w:t>Even though it stands apart from the conceptual thread of "Leave to Nowhere",</w:t>
      </w:r>
    </w:p>
    <w:p>
      <w:r>
        <w:t>this track represents an important link to our artistic journey. It's both a</w:t>
      </w:r>
    </w:p>
    <w:p>
      <w:r>
        <w:t>homage to our roots and a testament to our ability to continually reinvent</w:t>
      </w:r>
    </w:p>
    <w:p>
      <w:r>
        <w:t>ourselves while staying true to our identity.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