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AYDRA — BIOGRAPHY</w:t>
      </w:r>
    </w:p>
    <w:p/>
    <w:p>
      <w:r>
        <w:rPr>
          <w:b/>
          <w:sz w:val="26"/>
        </w:rPr>
        <w:t>SHORT BIO (EN)</w:t>
      </w:r>
    </w:p>
    <w:p>
      <w:r>
        <w:t>AydrA is an Italian technical/progressive death metal band, active since 1986 (originally as Hydra). After three demo tapes in the late '80s playing power/thrash, the band shifted to thrash/death metal in 1991 with the arrival of Mauro Pacetti (bass/vocals) and Francesco Olivi (guitar). Their first EP "Psycho Pain Control" (1996, Dawn of Sadness / Sound Machine Recordings) was followed by the genre-defining debut LP "Icon of Sin" (1999, Sound Machine Rec.), considered a manifesto of Italian technical death metal alongside Death, Cynic and Atheist. After "Hyperlogical Non-sense" (2004) and a long hiatus, the band returned in 2024 with the conceptual full-length "Leave to Nowhere" (Rude Awakening Records), a harrowing musical journey through the migration crisis from Africa to Europe. The album received international acclaim — average score 8.51/10, three #1 Best Metal Album 2024 awards — and marked a triumphant comeback after twenty years from the previous studio album.</w:t>
      </w:r>
    </w:p>
    <w:p/>
    <w:p/>
    <w:p>
      <w:r>
        <w:rPr>
          <w:b/>
          <w:sz w:val="26"/>
        </w:rPr>
        <w:t>LONG BIO (EN)</w:t>
      </w:r>
    </w:p>
    <w:p>
      <w:r>
        <w:t>AydrA was formed in 1986 under the name Hydra. During this early period, the band recorded three demo tapes that were well received by the specialized press, performing a power/thrash style. This led them to share stages with bands like Strana Officina, Sabotage, Fil di Ferro and Kurnalcool.</w:t>
      </w:r>
    </w:p>
    <w:p/>
    <w:p>
      <w:r>
        <w:t>In 1991, with the entry of Mauro Pacetti on bass and vocals and Francesco Olivi on guitar, the band's sound shifted to thrash/death metal. Two more demo tapes followed, and in 1995 a live concert caught the attention of David Lenci, owner of Red House Recording, who offered to produce their first mini-CD. By this time AydrA's sound had evolved towards an American death metal direction, shaped by bands like Death, Cynic and Atheist. The band also appeared on the "Scream from Italy Vol. 2 and 3" compilations (Dawn of Sadness), and the Dawn of Sadness label itself released the mini-CD "Psycho Pain Control" in 1996. The release earned excellent reviews in both Italian and foreign press and brought AydrA to stages across Italy alongside Natron, Undertakers, Sadist, Necromass, Detestor and others.</w:t>
      </w:r>
    </w:p>
    <w:p/>
    <w:p>
      <w:r>
        <w:t>In 1999, AydrA released their first full-length album, "Icon of Sin", through Sound Machine Recordings, again produced by David Lenci and promoted by Kick Promotion Agency. The album was acclaimed as a manifesto of Italian technical death metal. After the album's recordings, Mauro focused solely on vocals and Andrea Mastromarco joined the band on bass. "Icon of Sin" circulated widely among industry professionals and was cited in American webzines as one of the best technical death metal albums of 1999. AydrA opened for Napalm Death, Avulsed, Sadist and collaborated with Infernal Poetry, Dark Lunacy, Disease and many other Italian bands. The album was also reissued in Malaysia and Indonesia.</w:t>
      </w:r>
    </w:p>
    <w:p/>
    <w:p>
      <w:r>
        <w:t>A second LP, "Hyperlogical Non-sense", was released in 2004 with self-distribution after being produced by Frank Andiver (drummer of Labyrinth) in collaboration with Xtreme Rising. Although critically acclaimed, line-up instability prevented a proper live promotion. In 2007, after several line-up changes, the band entered a long hiatus.</w:t>
      </w:r>
    </w:p>
    <w:p/>
    <w:p>
      <w:r>
        <w:t>In 2013, Mauro and Andrea reunited the band for some shows. Andrea left shortly after for personal reasons (he started working abroad with Médecins Sans Frontières in critical situations across Africa — an experience that would later inspire the next album). Andrea Massetti joined as his replacement. With a completely revamped line-up, AydrA toured in the Balkans supporting Infernal Poetry. After these concerts, work began on new material.</w:t>
      </w:r>
    </w:p>
    <w:p/>
    <w:p>
      <w:r>
        <w:t>In 2016, an anthology of the demos and the first two albums was released by a Russian label, and another anthology came out in Panama.</w:t>
      </w:r>
    </w:p>
    <w:p/>
    <w:p>
      <w:r>
        <w:t>In 2024 — twenty years after the previous studio album — AydrA returned with their third full-length, "LEAVE TO NOWHERE" (released October 10, 2024 by Rude Awakening Records). A concept album about the desperate journey of a migrant from Eritrea to Europe, drawing from the real-life experiences of bandmember Andrea Mastromarco during his years with Médecins Sans Frontières in Africa. The album received an average score of 8.51/10 from twenty international reviews, was named Best Metal Album 2024 by three different publications (Noisekeeper Italy, Firstwave Radio Canada, Raw and Wild Italy) and ranked in the top 8 of Metal Hammer Italy's year-end list. The same year, Rude Awakening Records also reissued AydrA's first three albums on limited-edition vinyl ("Psycho Pain Control", "Icon of Sin", "Hyperlogical Non-sense"), plus the live album "Hyperlogical Sin Live 01-13" and the "Rare Tracks" compilation.</w:t>
      </w:r>
    </w:p>
    <w:p/>
    <w:p>
      <w:r>
        <w:t>Ready to kick your ass again.</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