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AYDRA — LEAVE TO NOWHERE (2024)</w:t>
      </w:r>
    </w:p>
    <w:p>
      <w:r>
        <w:t>Press quotes &amp; awards</w:t>
      </w:r>
    </w:p>
    <w:p/>
    <w:p>
      <w:r>
        <w:rPr>
          <w:b/>
          <w:sz w:val="26"/>
        </w:rPr>
        <w:t>OVERALL SCORE</w:t>
      </w:r>
    </w:p>
    <w:p>
      <w:r>
        <w:t>Average rating across 20 international reviews : 8.51 / 10</w:t>
      </w:r>
    </w:p>
    <w:p/>
    <w:p/>
    <w:p>
      <w:r>
        <w:rPr>
          <w:b/>
          <w:sz w:val="26"/>
        </w:rPr>
        <w:t>"BEST METAL ALBUM 2024" AWARDS</w:t>
      </w:r>
    </w:p>
    <w:p/>
    <w:p>
      <w:r>
        <w:t>#1  Best Metal Album 2024 — Noisekeeper (Italy)</w:t>
      </w:r>
    </w:p>
    <w:p>
      <w:r>
        <w:t>#1  Best Metal Album 2024 — Firstwave Radio Show (Canada)</w:t>
      </w:r>
    </w:p>
    <w:p>
      <w:r>
        <w:t>#1  Best Metal Album 2024 — Raw and Wild (Italy)  — by Francesco Faniello</w:t>
      </w:r>
    </w:p>
    <w:p>
      <w:r>
        <w:t>#3  Best Metal Album 2024 — Heavy Metal Webzine (Italy) — by Piervittorio Sabidussi</w:t>
      </w:r>
    </w:p>
    <w:p>
      <w:r>
        <w:t>#5  Best Metal Album 2024 — Raw and Wild (Italy)  — by Manilla Raven</w:t>
      </w:r>
    </w:p>
    <w:p>
      <w:r>
        <w:t>#8  Best Metal Album 2024 — RiffRiot (Spain)</w:t>
      </w:r>
    </w:p>
    <w:p>
      <w:r>
        <w:t>TOP 8 — Best Metal Albums 2024 — Metal Hammer (Italy) — by Maurizio Buccella</w:t>
      </w:r>
    </w:p>
    <w:p/>
    <w:p/>
    <w:p>
      <w:r>
        <w:rPr>
          <w:b/>
          <w:sz w:val="26"/>
        </w:rPr>
        <w:t>SELECTED REVIEWS &amp; QUOTES</w:t>
      </w:r>
    </w:p>
    <w:p/>
    <w:p>
      <w:r>
        <w:t>1) RAW &amp; WILD WEBZINE (Italy)              — 9/10</w:t>
      </w:r>
    </w:p>
    <w:p>
      <w:r>
        <w:t xml:space="preserve">   "Tra i migliori dischi del 2024."</w:t>
      </w:r>
    </w:p>
    <w:p>
      <w:r>
        <w:t xml:space="preserve">   "Among the best albums of 2024."</w:t>
      </w:r>
    </w:p>
    <w:p/>
    <w:p>
      <w:r>
        <w:t>2) HEAVY METAL HEAVEN (Italy, video)       — 92/100</w:t>
      </w:r>
    </w:p>
    <w:p>
      <w:r>
        <w:t xml:space="preserve">   Video review.</w:t>
      </w:r>
    </w:p>
    <w:p/>
    <w:p>
      <w:r>
        <w:t>3) METALITALIA (Italy)                     — 8/10 — Top Album</w:t>
      </w:r>
    </w:p>
    <w:p>
      <w:r>
        <w:t xml:space="preserve">   "Iper-dinamico, veloce e coinvolgente. Un must per ogni fan del technical death metal."</w:t>
      </w:r>
    </w:p>
    <w:p>
      <w:r>
        <w:t xml:space="preserve">   "Hyper-dynamic, fast, and engaging. A must for any technical death metal fan."</w:t>
      </w:r>
    </w:p>
    <w:p/>
    <w:p>
      <w:r>
        <w:rPr>
          <w:b/>
          <w:sz w:val="26"/>
        </w:rPr>
        <w:t>4) METAL HAMMER ITALIA                     — 75/100</w:t>
      </w:r>
    </w:p>
    <w:p>
      <w:r>
        <w:t xml:space="preserve">   "Un'attenzione alla qualità che supera la quantità."</w:t>
      </w:r>
    </w:p>
    <w:p>
      <w:r>
        <w:t xml:space="preserve">   "A focus on quality that surpasses quantity."</w:t>
      </w:r>
    </w:p>
    <w:p/>
    <w:p>
      <w:r>
        <w:t>5) PROGRESSOR.NET (Uzbekistan)</w:t>
      </w:r>
    </w:p>
    <w:p>
      <w:r>
        <w:t xml:space="preserve">   "Un capolavoro progressivo con numerosi cambi di ritmo e dettagli strumentali esuberanti."</w:t>
      </w:r>
    </w:p>
    <w:p>
      <w:r>
        <w:t xml:space="preserve">   "A progressive masterpiece with numerous rhythm changes and exuberant instrumental details."</w:t>
      </w:r>
    </w:p>
    <w:p/>
    <w:p>
      <w:r>
        <w:t>6) METAL-FM (Germany)                      — 9/10</w:t>
      </w:r>
    </w:p>
    <w:p>
      <w:r>
        <w:t xml:space="preserve">   "Un album che conquista il death metal tecnico e apre una nuova era per gli AydrA."</w:t>
      </w:r>
    </w:p>
    <w:p>
      <w:r>
        <w:t xml:space="preserve">   "An album that reclaims technical death metal and opens a new era for AydrA."</w:t>
      </w:r>
    </w:p>
    <w:p/>
    <w:p>
      <w:r>
        <w:t>7) SONICREALMS (Germany)                   — 9.75/10</w:t>
      </w:r>
    </w:p>
    <w:p>
      <w:r>
        <w:t xml:space="preserve">   "Unisce brillantezza tecnica e profondità emotiva in modo impressionante."</w:t>
      </w:r>
    </w:p>
    <w:p>
      <w:r>
        <w:t xml:space="preserve">   "Combines technical brilliance and emotional depth impressively."</w:t>
      </w:r>
    </w:p>
    <w:p/>
    <w:p>
      <w:r>
        <w:t>8) RIFFRIOT (Spain)                        — Best Death Metal Album of October 2024</w:t>
      </w:r>
    </w:p>
    <w:p>
      <w:r>
        <w:t xml:space="preserve">   "Un'evoluzione naturale per gli AydrA, che unisce atmosfera e aggressività."</w:t>
      </w:r>
    </w:p>
    <w:p>
      <w:r>
        <w:t xml:space="preserve">   "A natural evolution for AydrA, combining atmosphere and aggression."</w:t>
      </w:r>
    </w:p>
    <w:p/>
    <w:p>
      <w:r>
        <w:t>9) FIRSTWAVE RADIO (Canada)</w:t>
      </w:r>
    </w:p>
    <w:p>
      <w:r>
        <w:t xml:space="preserve">   "Un grande ritorno per una band leggendaria."</w:t>
      </w:r>
    </w:p>
    <w:p>
      <w:r>
        <w:t xml:space="preserve">   "A great comeback for a legendary band."</w:t>
      </w:r>
    </w:p>
    <w:p/>
    <w:p>
      <w:r>
        <w:rPr>
          <w:b/>
        </w:rPr>
        <w:t>10) HEADBANGERSNEWS (Brazil)               — 9/10</w:t>
      </w:r>
    </w:p>
    <w:p>
      <w:r>
        <w:t xml:space="preserve">    "Ogni traccia immerge l'ascoltatore in un mondo oscuro e lussureggiante."</w:t>
      </w:r>
    </w:p>
    <w:p>
      <w:r>
        <w:t xml:space="preserve">    "Each track immerses the listener in a lush and dark world."</w:t>
      </w:r>
    </w:p>
    <w:p/>
    <w:p>
      <w:r>
        <w:rPr>
          <w:b/>
        </w:rPr>
        <w:t>11) HEAVY METAL WEBZINE (Italy)            — 8.5/10</w:t>
      </w:r>
    </w:p>
    <w:p>
      <w:r>
        <w:t xml:space="preserve">    "Violenza sonora ed esecuzione tecnica eccezionale."</w:t>
      </w:r>
    </w:p>
    <w:p>
      <w:r>
        <w:t xml:space="preserve">    "Sonic violence and outstanding technical execution."</w:t>
      </w:r>
    </w:p>
    <w:p/>
    <w:p>
      <w:r>
        <w:rPr>
          <w:b/>
          <w:sz w:val="26"/>
        </w:rPr>
        <w:t>12) METAL DIGEST                           — 8/10</w:t>
      </w:r>
    </w:p>
    <w:p>
      <w:r>
        <w:t xml:space="preserve">    "Un capitolo nuovo e promettente nella carriera degli AydrA."</w:t>
      </w:r>
    </w:p>
    <w:p>
      <w:r>
        <w:t xml:space="preserve">    "A new and promising chapter in AydrA's career."</w:t>
      </w:r>
    </w:p>
    <w:p/>
    <w:p>
      <w:r>
        <w:rPr>
          <w:b/>
        </w:rPr>
        <w:t>13) EXTREMINAL WEBZINE (Turkey)            — 8/10</w:t>
      </w:r>
    </w:p>
    <w:p>
      <w:r>
        <w:t xml:space="preserve">    "Progressivo, tecnico e perfetto per gli amanti del thrash e death metal."</w:t>
      </w:r>
    </w:p>
    <w:p>
      <w:r>
        <w:t xml:space="preserve">    "Progressive, technical, and perfect for fans of thrash and death metal."</w:t>
      </w:r>
    </w:p>
    <w:p/>
    <w:p>
      <w:r>
        <w:rPr>
          <w:b/>
        </w:rPr>
        <w:t>14) ROADIE METAL (Brazil)</w:t>
      </w:r>
    </w:p>
    <w:p>
      <w:r>
        <w:t xml:space="preserve">    "Tecnica, potenza e armonia in un'evoluzione continua nella scena metal."</w:t>
      </w:r>
    </w:p>
    <w:p>
      <w:r>
        <w:t xml:space="preserve">    "Technique, power, and harmony in a continuous evolution in the metal scene."</w:t>
      </w:r>
    </w:p>
    <w:p/>
    <w:p>
      <w:r>
        <w:rPr>
          <w:b/>
          <w:sz w:val="26"/>
        </w:rPr>
        <w:t>15) HAVOC UNDERGROUND (USA)</w:t>
      </w:r>
    </w:p>
    <w:p>
      <w:r>
        <w:t xml:space="preserve">    "Transizioni uniche, breakdown devastanti e hook potenti. Ogni traccia lascia il segno."</w:t>
      </w:r>
    </w:p>
    <w:p>
      <w:r>
        <w:t xml:space="preserve">    "Unique transitions, earth-shattering breakdowns, and powerful hooks. Every track leaves a mark."</w:t>
      </w:r>
    </w:p>
    <w:p/>
    <w:p>
      <w:r>
        <w:rPr>
          <w:b/>
        </w:rPr>
        <w:t>16) ITALIA DI METALLO (Italy)</w:t>
      </w:r>
    </w:p>
    <w:p>
      <w:r>
        <w:t xml:space="preserve">    "Un mix condensato di techno-thrash/death metal, una bomba di aggressione e maestria."</w:t>
      </w:r>
    </w:p>
    <w:p>
      <w:r>
        <w:t xml:space="preserve">    "A condensed mix of techno-thrash/death metal, a bomb of aggression and mastery."</w:t>
      </w:r>
    </w:p>
    <w:p/>
    <w:p>
      <w:r>
        <w:rPr>
          <w:b/>
          <w:sz w:val="26"/>
        </w:rPr>
        <w:t>17) METAL ARCHIVES</w:t>
      </w:r>
    </w:p>
    <w:p>
      <w:r>
        <w:t xml:space="preserve">    "Riff intelligenti e brillanti in un'opera intricata e melodica."</w:t>
      </w:r>
    </w:p>
    <w:p>
      <w:r>
        <w:t xml:space="preserve">    "Intelligent and brilliant riffs in an intricate and melodic work."</w:t>
      </w:r>
    </w:p>
    <w:p/>
    <w:p>
      <w:r>
        <w:rPr>
          <w:b/>
        </w:rPr>
        <w:t>18) METALKIMIA (Italy)                     — 87/100</w:t>
      </w:r>
    </w:p>
    <w:p>
      <w:r>
        <w:t xml:space="preserve">    "Un album eccellente con storytelling potente e produzione impeccabile."</w:t>
      </w:r>
    </w:p>
    <w:p>
      <w:r>
        <w:t xml:space="preserve">    "An excellent album with powerful storytelling and impeccable production."</w:t>
      </w:r>
    </w:p>
    <w:p/>
    <w:p>
      <w:r>
        <w:rPr>
          <w:b/>
        </w:rPr>
        <w:t>19) METALOURGIO (Greece)                   — 7.5/10</w:t>
      </w:r>
    </w:p>
    <w:p>
      <w:r>
        <w:t xml:space="preserve">    "Un'opera emotiva e riflessiva che connette l'ascoltatore alla storia."</w:t>
      </w:r>
    </w:p>
    <w:p>
      <w:r>
        <w:t xml:space="preserve">    "An emotional and reflective work that connects the listener to the story."</w:t>
      </w:r>
    </w:p>
    <w:p/>
    <w:p>
      <w:r>
        <w:rPr>
          <w:b/>
        </w:rPr>
        <w:t>20) LESS THAN 1000 F (Mexico)</w:t>
      </w:r>
    </w:p>
    <w:p>
      <w:r>
        <w:t xml:space="preserve">    "Un concept album eccezionale, meticolosamente curato in ogni dettaglio."</w:t>
      </w:r>
    </w:p>
    <w:p>
      <w:r>
        <w:t xml:space="preserve">    "An exceptional concept album, meticulously crafted in every detail."</w:t>
      </w:r>
    </w:p>
    <w:p/>
    <w:p/>
    <w:p>
      <w:r>
        <w:rPr>
          <w:b/>
          <w:sz w:val="26"/>
        </w:rPr>
        <w:t>SHORT QUOTES FOR PROMO COPY</w:t>
      </w:r>
    </w:p>
    <w:p/>
    <w:p>
      <w:r>
        <w:t>" Among the best albums of 2024. "         — Raw &amp; Wild (9/10)</w:t>
      </w:r>
    </w:p>
    <w:p>
      <w:r>
        <w:t>" A must for any technical death metal fan. "  — Metalitalia (8/10, Top Album)</w:t>
      </w:r>
    </w:p>
    <w:p>
      <w:r>
        <w:t>" An album that opens a new era for AydrA. "  — Metal-FM Germany (9/10)</w:t>
      </w:r>
    </w:p>
    <w:p>
      <w:r>
        <w:t>" Technical brilliance and emotional depth. " — SonicRealms Germany (9.75/10)</w:t>
      </w:r>
    </w:p>
    <w:p>
      <w:r>
        <w:t>" A great comeback for a legendary band. "    — Firstwave Radio (Canada)</w:t>
      </w:r>
    </w:p>
    <w:p>
      <w:r>
        <w:t>" Each track leaves a mark. "                 — Havoc Underground (USA)</w:t>
      </w:r>
    </w:p>
    <w:p>
      <w:r>
        <w:t>" An exceptional concept album. "             — Less Than 1000 F (Mexico)</w:t>
      </w:r>
    </w:p>
    <w:p>
      <w:r>
        <w:t>" Best Death Metal Album of October 2024. "   — RiffRiot (Spain)</w:t>
      </w:r>
    </w:p>
    <w:p/>
    <w:p/>
    <w:p>
      <w:r>
        <w:rPr>
          <w:b/>
          <w:sz w:val="26"/>
        </w:rPr>
        <w:t>QUOTE BREVI PER PROMO (IT)</w:t>
      </w:r>
    </w:p>
    <w:p/>
    <w:p>
      <w:r>
        <w:t>« Tra i migliori dischi del 2024. »                          — Raw &amp; Wild (9/10)</w:t>
      </w:r>
    </w:p>
    <w:p>
      <w:r>
        <w:t>« Un must per ogni fan del technical death metal. »          — Metalitalia (8/10, Top Album)</w:t>
      </w:r>
    </w:p>
    <w:p>
      <w:r>
        <w:t>« Apre una nuova era per gli AydrA. »                        — Metal-FM Germania (9/10)</w:t>
      </w:r>
    </w:p>
    <w:p>
      <w:r>
        <w:t>« Brillantezza tecnica e profondità emotiva. »               — SonicRealms Germania (9.75/10)</w:t>
      </w:r>
    </w:p>
    <w:p>
      <w:r>
        <w:t>« Un grande ritorno per una band leggendaria. »              — Firstwave Radio (Canada)</w:t>
      </w:r>
    </w:p>
    <w:p>
      <w:r>
        <w:t>« Ogni traccia lascia il segno. »                            — Havoc Underground (USA)</w:t>
      </w:r>
    </w:p>
    <w:p>
      <w:r>
        <w:t>« Un concept album eccezionale. »                            — Less Than 1000 F (Messico)</w:t>
      </w:r>
    </w:p>
    <w:p>
      <w:r>
        <w:t>« Miglior album death metal di ottobre 2024. »               — RiffRiot (Spagna)</w:t>
      </w:r>
    </w:p>
    <w:p/>
    <w:p/>
    <w:p>
      <w:r>
        <w:rPr>
          <w:b/>
          <w:sz w:val="26"/>
        </w:rPr>
        <w:t>HOW TO USE THIS DOCUMENT</w:t>
      </w:r>
    </w:p>
    <w:p/>
    <w:p>
      <w:r>
        <w:t>- For posters / web banners: use the 8 short quotes above.</w:t>
      </w:r>
    </w:p>
    <w:p>
      <w:r>
        <w:t>- For long-form press release: cite the 8.51/10 average + the three #1 awards.</w:t>
      </w:r>
    </w:p>
    <w:p>
      <w:r>
        <w:t>- For label / promoter outreach: include the full list of 20 reviews + 7 awards.</w:t>
      </w:r>
    </w:p>
    <w:p>
      <w:r>
        <w:t>- All quote sources are publicly verifiable (links to be added in /09_PRESS_QUOTES/links).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