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AYDRA — ICON OF SIN</w:t>
      </w:r>
    </w:p>
    <w:p>
      <w:r>
        <w:rPr>
          <w:sz w:val="4"/>
        </w:rPr>
      </w:r>
    </w:p>
    <w:p>
      <w:pPr>
        <w:jc w:val="center"/>
      </w:pPr>
      <w:r>
        <w:rPr>
          <w:i/>
          <w:color w:val="885522"/>
          <w:sz w:val="24"/>
        </w:rPr>
        <w:t>Complete lyrics · 2026 CD reissue</w:t>
      </w:r>
    </w:p>
    <w:p>
      <w:pPr>
        <w:spacing w:before="280" w:after="80"/>
      </w:pPr>
      <w:r>
        <w:rPr>
          <w:b/>
          <w:color w:val="885522"/>
          <w:sz w:val="28"/>
        </w:rPr>
        <w:t>1. ICON OF SIN</w:t>
      </w:r>
    </w:p>
    <w:p>
      <w:r>
        <w:rPr>
          <w:i/>
          <w:color w:val="885522"/>
          <w:sz w:val="20"/>
        </w:rPr>
        <w:t>lyrics: Marcello · music: Francesco &amp; AydrA</w:t>
      </w:r>
    </w:p>
    <w:p>
      <w:r>
        <w:t>Hate is pain,</w:t>
      </w:r>
    </w:p>
    <w:p>
      <w:r>
        <w:t>love is anger,</w:t>
      </w:r>
    </w:p>
    <w:p>
      <w:r>
        <w:t>deadly for ancestral mutual rejection,</w:t>
      </w:r>
    </w:p>
    <w:p>
      <w:r>
        <w:t>our lives orbit around suns</w:t>
      </w:r>
    </w:p>
    <w:p>
      <w:r>
        <w:t>of rules and deception.</w:t>
      </w:r>
    </w:p>
    <w:p/>
    <w:p>
      <w:r>
        <w:t>How can you say "killer whale",</w:t>
      </w:r>
    </w:p>
    <w:p>
      <w:r>
        <w:t>do you really believe in tiger ferocity,</w:t>
      </w:r>
    </w:p>
    <w:p>
      <w:r>
        <w:t>I know human body is the only</w:t>
      </w:r>
    </w:p>
    <w:p>
      <w:r>
        <w:t>evil and vengeance skin bag.</w:t>
      </w:r>
    </w:p>
    <w:p/>
    <w:p>
      <w:r>
        <w:t>Men's faces are icons of sin,</w:t>
      </w:r>
    </w:p>
    <w:p>
      <w:r>
        <w:t>mirror you are my icon of sin!</w:t>
      </w:r>
    </w:p>
    <w:p/>
    <w:p>
      <w:r>
        <w:t>Now you know us,</w:t>
      </w:r>
    </w:p>
    <w:p>
      <w:r>
        <w:t>you are just the same,</w:t>
      </w:r>
    </w:p>
    <w:p>
      <w:r>
        <w:t>look in your eyes into the pool,</w:t>
      </w:r>
    </w:p>
    <w:p>
      <w:r>
        <w:t>build the hate burning your brain,</w:t>
      </w:r>
    </w:p>
    <w:p>
      <w:r>
        <w:t>now don't deny</w:t>
      </w:r>
    </w:p>
    <w:p>
      <w:r>
        <w:t>what you mean</w:t>
      </w:r>
    </w:p>
    <w:p>
      <w:r>
        <w:t>mirror you are my</w:t>
      </w:r>
    </w:p>
    <w:p>
      <w:r>
        <w:t>icon of sin.</w:t>
      </w:r>
    </w:p>
    <w:p>
      <w:pPr>
        <w:spacing w:before="280" w:after="80"/>
      </w:pPr>
      <w:r>
        <w:rPr>
          <w:b/>
          <w:color w:val="885522"/>
          <w:sz w:val="28"/>
        </w:rPr>
        <w:t>2. BETWEEN THE DEVIL AND THE DEEP BLUE SEA</w:t>
      </w:r>
    </w:p>
    <w:p>
      <w:r>
        <w:rPr>
          <w:i/>
          <w:color w:val="885522"/>
          <w:sz w:val="20"/>
        </w:rPr>
        <w:t>lyrics: Marcello · music: Francesco &amp; AydrA</w:t>
      </w:r>
    </w:p>
    <w:p>
      <w:r>
        <w:t>Don't you be nervous</w:t>
      </w:r>
    </w:p>
    <w:p>
      <w:r>
        <w:t>sit here with me,</w:t>
      </w:r>
    </w:p>
    <w:p>
      <w:r>
        <w:t>would you like smoke</w:t>
      </w:r>
    </w:p>
    <w:p>
      <w:r>
        <w:t>or something to drink?</w:t>
      </w:r>
    </w:p>
    <w:p>
      <w:r>
        <w:t>Sit softly,</w:t>
      </w:r>
    </w:p>
    <w:p>
      <w:r>
        <w:t>shades of confusion invade you</w:t>
      </w:r>
    </w:p>
    <w:p>
      <w:r>
        <w:t>no self-expression</w:t>
      </w:r>
    </w:p>
    <w:p>
      <w:r>
        <w:t>they give you the path for your life!</w:t>
      </w:r>
    </w:p>
    <w:p/>
    <w:p>
      <w:r>
        <w:t>Do you need money?</w:t>
      </w:r>
    </w:p>
    <w:p>
      <w:r>
        <w:t>Do you want sex?</w:t>
      </w:r>
    </w:p>
    <w:p>
      <w:r>
        <w:t>What about fortune and glory?</w:t>
      </w:r>
    </w:p>
    <w:p>
      <w:r>
        <w:t>It's easy for me… I'm great!</w:t>
      </w:r>
    </w:p>
    <w:p>
      <w:r>
        <w:t>Turn to my side now,</w:t>
      </w:r>
    </w:p>
    <w:p>
      <w:r>
        <w:t>I can assuage your thirst</w:t>
      </w:r>
    </w:p>
    <w:p>
      <w:r>
        <w:t>a little corner inside me,</w:t>
      </w:r>
    </w:p>
    <w:p>
      <w:r>
        <w:t>only come in… I'm nothing!</w:t>
      </w:r>
    </w:p>
    <w:p/>
    <w:p>
      <w:r>
        <w:t>Make your choice!</w:t>
      </w:r>
    </w:p>
    <w:p>
      <w:r>
        <w:t>Make your choice</w:t>
      </w:r>
    </w:p>
    <w:p>
      <w:r>
        <w:t>between the devil</w:t>
      </w:r>
    </w:p>
    <w:p>
      <w:r>
        <w:t>and the deep blue sea,</w:t>
      </w:r>
    </w:p>
    <w:p>
      <w:r>
        <w:t>between the devil</w:t>
      </w:r>
    </w:p>
    <w:p>
      <w:r>
        <w:t>and the deep blue sea!</w:t>
      </w:r>
    </w:p>
    <w:p>
      <w:pPr>
        <w:spacing w:before="280" w:after="80"/>
      </w:pPr>
      <w:r>
        <w:rPr>
          <w:b/>
          <w:color w:val="885522"/>
          <w:sz w:val="28"/>
        </w:rPr>
        <w:t>3. NO ONE'S TALE</w:t>
      </w:r>
    </w:p>
    <w:p>
      <w:r>
        <w:rPr>
          <w:i/>
          <w:color w:val="885522"/>
          <w:sz w:val="20"/>
        </w:rPr>
        <w:t>lyrics: Mauro · music: Mauro &amp; AydrA</w:t>
      </w:r>
    </w:p>
    <w:p>
      <w:r>
        <w:t>Come to me,</w:t>
      </w:r>
    </w:p>
    <w:p>
      <w:r>
        <w:t>now live my dream</w:t>
      </w:r>
    </w:p>
    <w:p>
      <w:r>
        <w:t>under the sky</w:t>
      </w:r>
    </w:p>
    <w:p>
      <w:r>
        <w:t>there's another world…</w:t>
      </w:r>
    </w:p>
    <w:p>
      <w:r>
        <w:t>Yes I believe,</w:t>
      </w:r>
    </w:p>
    <w:p>
      <w:r>
        <w:t>but I'm No One</w:t>
      </w:r>
    </w:p>
    <w:p>
      <w:r>
        <w:t>and No One knows</w:t>
      </w:r>
    </w:p>
    <w:p>
      <w:r>
        <w:t>what's the reality.</w:t>
      </w:r>
    </w:p>
    <w:p/>
    <w:p>
      <w:r>
        <w:t>It was only an illusion of my mind</w:t>
      </w:r>
    </w:p>
    <w:p>
      <w:r>
        <w:t>now I see</w:t>
      </w:r>
    </w:p>
    <w:p>
      <w:r>
        <w:t>it was only a creation</w:t>
      </w:r>
    </w:p>
    <w:p>
      <w:r>
        <w:t>of my old fantasies.</w:t>
      </w:r>
    </w:p>
    <w:p/>
    <w:p>
      <w:r>
        <w:t>What's the reality and what's the</w:t>
      </w:r>
    </w:p>
    <w:p>
      <w:r>
        <w:t>game No One's Tale.</w:t>
      </w:r>
    </w:p>
    <w:p/>
    <w:p>
      <w:r>
        <w:t>Feel your soul</w:t>
      </w:r>
    </w:p>
    <w:p>
      <w:r>
        <w:t>penetrate in my brain</w:t>
      </w:r>
    </w:p>
    <w:p>
      <w:r>
        <w:t>buried by my hate</w:t>
      </w:r>
    </w:p>
    <w:p>
      <w:r>
        <w:t>there's another pain.</w:t>
      </w:r>
    </w:p>
    <w:p>
      <w:r>
        <w:t>All return in myself,</w:t>
      </w:r>
    </w:p>
    <w:p>
      <w:r>
        <w:t>because now</w:t>
      </w:r>
    </w:p>
    <w:p>
      <w:r>
        <w:t>No One can live Forever!</w:t>
      </w:r>
    </w:p>
    <w:p>
      <w:pPr>
        <w:spacing w:before="280" w:after="80"/>
      </w:pPr>
      <w:r>
        <w:rPr>
          <w:b/>
          <w:color w:val="885522"/>
          <w:sz w:val="28"/>
        </w:rPr>
        <w:t>4. REFLECT AND DESIST</w:t>
      </w:r>
    </w:p>
    <w:p>
      <w:r>
        <w:rPr>
          <w:i/>
          <w:color w:val="885522"/>
          <w:sz w:val="20"/>
        </w:rPr>
        <w:t>lyrics: Mauro · music: Mauro &amp; AydrA</w:t>
      </w:r>
    </w:p>
    <w:p>
      <w:r>
        <w:t>I don't know what I want to do,</w:t>
      </w:r>
    </w:p>
    <w:p>
      <w:r>
        <w:t>I'd take your hand and</w:t>
      </w:r>
    </w:p>
    <w:p>
      <w:r>
        <w:t>walk in this place,</w:t>
      </w:r>
    </w:p>
    <w:p>
      <w:r>
        <w:t>but my life is full of shit.</w:t>
      </w:r>
    </w:p>
    <w:p>
      <w:r>
        <w:t>I can't decide my destiny</w:t>
      </w:r>
    </w:p>
    <w:p>
      <w:r>
        <w:t>I can only scream!</w:t>
      </w:r>
    </w:p>
    <w:p/>
    <w:p>
      <w:r>
        <w:t>Son of a bitch:</w:t>
      </w:r>
    </w:p>
    <w:p>
      <w:r>
        <w:t>reflect and desist.</w:t>
      </w:r>
    </w:p>
    <w:p>
      <w:r>
        <w:t>You have taken my life: destroy it!</w:t>
      </w:r>
    </w:p>
    <w:p>
      <w:r>
        <w:t>Reflect and desist.</w:t>
      </w:r>
    </w:p>
    <w:p/>
    <w:p>
      <w:r>
        <w:t>I'm so tired, I can't see our way,</w:t>
      </w:r>
    </w:p>
    <w:p>
      <w:r>
        <w:t>suicide is my dream,</w:t>
      </w:r>
    </w:p>
    <w:p>
      <w:r>
        <w:t>but I'm a man not a coward</w:t>
      </w:r>
    </w:p>
    <w:p>
      <w:r>
        <w:t>and I can't die for myself.</w:t>
      </w:r>
    </w:p>
    <w:p>
      <w:r>
        <w:t>I'll run again and again</w:t>
      </w:r>
    </w:p>
    <w:p>
      <w:r>
        <w:t>I want to be only with myself</w:t>
      </w:r>
    </w:p>
    <w:p/>
    <w:p>
      <w:r>
        <w:t>fuck it all…</w:t>
      </w:r>
    </w:p>
    <w:p>
      <w:r>
        <w:t>fuck my life!</w:t>
      </w:r>
    </w:p>
    <w:p>
      <w:r>
        <w:t>This is the only way to take!</w:t>
      </w:r>
    </w:p>
    <w:p>
      <w:pPr>
        <w:spacing w:before="280" w:after="80"/>
      </w:pPr>
      <w:r>
        <w:rPr>
          <w:b/>
          <w:color w:val="885522"/>
          <w:sz w:val="28"/>
        </w:rPr>
        <w:t>5. PLEASURE DOME</w:t>
      </w:r>
    </w:p>
    <w:p>
      <w:r>
        <w:rPr>
          <w:i/>
          <w:color w:val="885522"/>
          <w:sz w:val="20"/>
        </w:rPr>
        <w:t>lyrics: Giovanni · music: Giovanni &amp; AydrA</w:t>
      </w:r>
    </w:p>
    <w:p>
      <w:r>
        <w:t>Walking this empty place,</w:t>
      </w:r>
    </w:p>
    <w:p>
      <w:r>
        <w:t>lonely look for your half,</w:t>
      </w:r>
    </w:p>
    <w:p>
      <w:r>
        <w:t>not real when you thought so</w:t>
      </w:r>
    </w:p>
    <w:p>
      <w:r>
        <w:t>women I mean so.</w:t>
      </w:r>
    </w:p>
    <w:p>
      <w:r>
        <w:t>Tonight I run to fight,</w:t>
      </w:r>
    </w:p>
    <w:p>
      <w:r>
        <w:t>almost I'll try!</w:t>
      </w:r>
    </w:p>
    <w:p>
      <w:r>
        <w:t>Where we can start</w:t>
      </w:r>
    </w:p>
    <w:p>
      <w:r>
        <w:t>our nice fucking night.</w:t>
      </w:r>
    </w:p>
    <w:p/>
    <w:p>
      <w:r>
        <w:t>Wear your black clothes,</w:t>
      </w:r>
    </w:p>
    <w:p>
      <w:r>
        <w:t>into the pleasure dome</w:t>
      </w:r>
    </w:p>
    <w:p>
      <w:r>
        <w:t>they will show what you didn't know…</w:t>
      </w:r>
    </w:p>
    <w:p>
      <w:r>
        <w:t>what we mean for love.</w:t>
      </w:r>
    </w:p>
    <w:p>
      <w:r>
        <w:t>She makes you in</w:t>
      </w:r>
    </w:p>
    <w:p>
      <w:r>
        <w:t>and give you all.</w:t>
      </w:r>
    </w:p>
    <w:p>
      <w:r>
        <w:t>She get your soul</w:t>
      </w:r>
    </w:p>
    <w:p>
      <w:r>
        <w:t>and make it hers.</w:t>
      </w:r>
    </w:p>
    <w:p>
      <w:pPr>
        <w:spacing w:before="280" w:after="80"/>
      </w:pPr>
      <w:r>
        <w:rPr>
          <w:b/>
          <w:color w:val="885522"/>
          <w:sz w:val="28"/>
        </w:rPr>
        <w:t>6. THE DAY OF THE WEDDING</w:t>
      </w:r>
    </w:p>
    <w:p>
      <w:r>
        <w:rPr>
          <w:i/>
          <w:color w:val="885522"/>
          <w:sz w:val="20"/>
        </w:rPr>
        <w:t>lyrics: Mauro · music: Francesco &amp; AydrA</w:t>
      </w:r>
    </w:p>
    <w:p>
      <w:r>
        <w:t>Dark, gloomy castle,</w:t>
      </w:r>
    </w:p>
    <w:p>
      <w:r>
        <w:t>desolate landscapes.</w:t>
      </w:r>
    </w:p>
    <w:p>
      <w:r>
        <w:t>Territory of misery and my desire.</w:t>
      </w:r>
    </w:p>
    <w:p/>
    <w:p>
      <w:r>
        <w:t>I made a pact with death</w:t>
      </w:r>
    </w:p>
    <w:p>
      <w:r>
        <w:t>on the day of the wedding.</w:t>
      </w:r>
    </w:p>
    <w:p>
      <w:r>
        <w:t>I killed my brother,</w:t>
      </w:r>
    </w:p>
    <w:p>
      <w:r>
        <w:t>my pact was sealed with his blood.</w:t>
      </w:r>
    </w:p>
    <w:p/>
    <w:p>
      <w:r>
        <w:t>Fear is in the heart of my dreams,</w:t>
      </w:r>
    </w:p>
    <w:p>
      <w:r>
        <w:t>when night falls she clothes the world.</w:t>
      </w:r>
    </w:p>
    <w:p>
      <w:r>
        <w:t>Nightmares sleep in myself.</w:t>
      </w:r>
    </w:p>
    <w:p/>
    <w:p>
      <w:r>
        <w:t>I made a pact with death</w:t>
      </w:r>
    </w:p>
    <w:p>
      <w:r>
        <w:t>on the day of the wedding.</w:t>
      </w:r>
    </w:p>
    <w:p>
      <w:r>
        <w:t>I killed my brother,</w:t>
      </w:r>
    </w:p>
    <w:p>
      <w:r>
        <w:t>my pact was sealed with his blood.</w:t>
      </w:r>
    </w:p>
    <w:p/>
    <w:p>
      <w:r>
        <w:t>Pain and blood are what I need,</w:t>
      </w:r>
    </w:p>
    <w:p>
      <w:r>
        <w:t>never, neverworld reign inside me,</w:t>
      </w:r>
    </w:p>
    <w:p>
      <w:r>
        <w:t>I can't live, I'm immortal</w:t>
      </w:r>
    </w:p>
    <w:p>
      <w:r>
        <w:t>I'm a monster, I must die!</w:t>
      </w:r>
    </w:p>
    <w:p>
      <w:pPr>
        <w:spacing w:before="280" w:after="80"/>
      </w:pPr>
      <w:r>
        <w:rPr>
          <w:b/>
          <w:color w:val="885522"/>
          <w:sz w:val="28"/>
        </w:rPr>
        <w:t>7. XAVIER'S DREAM</w:t>
      </w:r>
    </w:p>
    <w:p>
      <w:r>
        <w:rPr>
          <w:i/>
          <w:color w:val="885522"/>
          <w:sz w:val="20"/>
        </w:rPr>
        <w:t>lyrics: Giovanni · music: Mauro &amp; AydrA</w:t>
      </w:r>
    </w:p>
    <w:p>
      <w:r>
        <w:t>There's another way son</w:t>
      </w:r>
    </w:p>
    <w:p>
      <w:r>
        <w:t>there's another path… Believe</w:t>
      </w:r>
    </w:p>
    <w:p>
      <w:r>
        <w:t>Believe… Believe…</w:t>
      </w:r>
    </w:p>
    <w:p>
      <w:r>
        <w:t>The world is large enough.</w:t>
      </w:r>
    </w:p>
    <w:p/>
    <w:p>
      <w:r>
        <w:t>We want to ensure the horror</w:t>
      </w:r>
    </w:p>
    <w:p>
      <w:r>
        <w:t>never comes to pass again.</w:t>
      </w:r>
    </w:p>
    <w:p>
      <w:r>
        <w:t>Tell me… Tell me</w:t>
      </w:r>
    </w:p>
    <w:p>
      <w:r>
        <w:t>are you so strong to live this dream?</w:t>
      </w:r>
    </w:p>
    <w:p/>
    <w:p>
      <w:r>
        <w:t>Look at your bent in the mirror,</w:t>
      </w:r>
    </w:p>
    <w:p>
      <w:r>
        <w:t>look what you want in yourself.</w:t>
      </w:r>
    </w:p>
    <w:p>
      <w:r>
        <w:t>Live now this dream:</w:t>
      </w:r>
    </w:p>
    <w:p>
      <w:r>
        <w:t>Xavier's dream.</w:t>
      </w:r>
    </w:p>
    <w:p>
      <w:pPr>
        <w:spacing w:before="280" w:after="80"/>
      </w:pPr>
      <w:r>
        <w:rPr>
          <w:b/>
          <w:color w:val="885522"/>
          <w:sz w:val="28"/>
        </w:rPr>
        <w:t>8. LOST TIME FURY</w:t>
      </w:r>
    </w:p>
    <w:p>
      <w:r>
        <w:rPr>
          <w:i/>
          <w:color w:val="885522"/>
          <w:sz w:val="20"/>
        </w:rPr>
        <w:t>lyrics: Mauro · music: Francesco &amp; AydrA</w:t>
      </w:r>
    </w:p>
    <w:p>
      <w:r>
        <w:t>Alone, I'm alone,</w:t>
      </w:r>
    </w:p>
    <w:p>
      <w:r>
        <w:t>trapped in a corner and at the same time</w:t>
      </w:r>
    </w:p>
    <w:p>
      <w:r>
        <w:t>close in a point. Roots of my nature,</w:t>
      </w:r>
    </w:p>
    <w:p>
      <w:r>
        <w:t>ever and ever the hate borns inside me!</w:t>
      </w:r>
    </w:p>
    <w:p>
      <w:r>
        <w:t>The only source of my existence.</w:t>
      </w:r>
    </w:p>
    <w:p/>
    <w:p>
      <w:r>
        <w:t>I need a moment, only a moment.</w:t>
      </w:r>
    </w:p>
    <w:p>
      <w:r>
        <w:t>Desperation is destroying me.</w:t>
      </w:r>
    </w:p>
    <w:p>
      <w:r>
        <w:t>I want to escape from me,</w:t>
      </w:r>
    </w:p>
    <w:p>
      <w:r>
        <w:t>I want to refind my peace.</w:t>
      </w:r>
    </w:p>
    <w:p>
      <w:r>
        <w:t>An only solution</w:t>
      </w:r>
    </w:p>
    <w:p>
      <w:r>
        <w:t>divides my sensation</w:t>
      </w:r>
    </w:p>
    <w:p>
      <w:r>
        <w:t>origin of a new world!</w:t>
      </w:r>
    </w:p>
    <w:p>
      <w:r>
        <w:t>Only in a moment!</w:t>
      </w:r>
    </w:p>
    <w:p/>
    <w:p>
      <w:r>
        <w:t>Men born from my anger</w:t>
      </w:r>
    </w:p>
    <w:p>
      <w:r>
        <w:t>risen from the sand,</w:t>
      </w:r>
    </w:p>
    <w:p>
      <w:r>
        <w:t>you will be what I detest more,</w:t>
      </w:r>
    </w:p>
    <w:p>
      <w:r>
        <w:t>you will be living hate,</w:t>
      </w:r>
    </w:p>
    <w:p>
      <w:r>
        <w:t>the hate coming from an infinite</w:t>
      </w:r>
    </w:p>
    <w:p>
      <w:r>
        <w:t>time reign inside me</w:t>
      </w:r>
    </w:p>
    <w:p/>
    <w:p>
      <w:r>
        <w:t>You! What are you doing?</w:t>
      </w:r>
    </w:p>
    <w:p>
      <w:r>
        <w:t>Why can you feel love?</w:t>
      </w:r>
    </w:p>
    <w:p>
      <w:r>
        <w:t>Do you remember?</w:t>
      </w:r>
    </w:p>
    <w:p>
      <w:r>
        <w:t>You have to decay</w:t>
      </w:r>
    </w:p>
    <w:p>
      <w:r>
        <w:t>did I have the happiness to be?</w:t>
      </w:r>
    </w:p>
    <w:p>
      <w:r>
        <w:t>And I gave it to you,</w:t>
      </w:r>
    </w:p>
    <w:p>
      <w:r>
        <w:t>stupid Man,</w:t>
      </w:r>
    </w:p>
    <w:p>
      <w:r>
        <w:t>but everything will return inside me…</w:t>
      </w:r>
    </w:p>
    <w:p/>
    <w:p>
      <w:r>
        <w:t>I need a moment only a moment.</w:t>
      </w:r>
    </w:p>
    <w:p>
      <w:r>
        <w:t>Desperation is destroying me.</w:t>
      </w:r>
    </w:p>
    <w:p>
      <w:r>
        <w:t>I'd like to refind my</w:t>
      </w:r>
    </w:p>
    <w:p>
      <w:r>
        <w:t>lost time fury!</w:t>
      </w:r>
    </w:p>
    <w:p>
      <w:r>
        <w:t>I'd like to refind the love</w:t>
      </w:r>
    </w:p>
    <w:p>
      <w:r>
        <w:t>a only solution</w:t>
      </w:r>
    </w:p>
    <w:p>
      <w:r>
        <w:t>origin of a new point</w:t>
      </w:r>
    </w:p>
    <w:p>
      <w:r>
        <w:t>only in a moment…</w:t>
      </w:r>
    </w:p>
    <w:p>
      <w:pPr>
        <w:spacing w:before="280" w:after="80"/>
      </w:pPr>
      <w:r>
        <w:rPr>
          <w:b/>
          <w:color w:val="885522"/>
          <w:sz w:val="28"/>
        </w:rPr>
        <w:t>9. NIGHT DRIVE</w:t>
      </w:r>
    </w:p>
    <w:p>
      <w:r>
        <w:rPr>
          <w:i/>
          <w:color w:val="885522"/>
          <w:sz w:val="20"/>
        </w:rPr>
        <w:t>lyrics: Giovanni · music: Giovanni &amp; AydrA</w:t>
      </w:r>
    </w:p>
    <w:p>
      <w:r>
        <w:t>I drive down the street,</w:t>
      </w:r>
    </w:p>
    <w:p>
      <w:r>
        <w:t>tape's on pumping my mind…</w:t>
      </w:r>
    </w:p>
    <w:p>
      <w:r>
        <w:t>night out and into my car,</w:t>
      </w:r>
    </w:p>
    <w:p>
      <w:r>
        <w:t>the way home is always too short.</w:t>
      </w:r>
    </w:p>
    <w:p>
      <w:r>
        <w:t>My world now is here,</w:t>
      </w:r>
    </w:p>
    <w:p>
      <w:r>
        <w:t>night out and deep into my soul,</w:t>
      </w:r>
    </w:p>
    <w:p>
      <w:r>
        <w:t>turn left, right is my house…</w:t>
      </w:r>
    </w:p>
    <w:p>
      <w:r>
        <w:t>the road flows under my tires.</w:t>
      </w:r>
    </w:p>
    <w:p>
      <w:r>
        <w:t>I cross out in the dark,</w:t>
      </w:r>
    </w:p>
    <w:p>
      <w:r>
        <w:t>endless road no more lines</w:t>
      </w:r>
    </w:p>
    <w:p>
      <w:r>
        <w:t>on the ground to be slaved by.</w:t>
      </w:r>
    </w:p>
    <w:p/>
    <w:p>
      <w:r>
        <w:t>I drive down the street,</w:t>
      </w:r>
    </w:p>
    <w:p>
      <w:r>
        <w:t>tape's on pumping my mind…</w:t>
      </w:r>
    </w:p>
    <w:p>
      <w:r>
        <w:t>night out and into my car.</w:t>
      </w:r>
    </w:p>
    <w:p>
      <w:r>
        <w:t>Endless road, no more lines</w:t>
      </w:r>
    </w:p>
    <w:p>
      <w:r>
        <w:t>on the ground to be slaved by</w:t>
      </w:r>
    </w:p>
    <w:p>
      <w:r>
        <w:t>nightdrive on I feel</w:t>
      </w:r>
    </w:p>
    <w:p>
      <w:r>
        <w:t>in touch with the world around,</w:t>
      </w:r>
    </w:p>
    <w:p>
      <w:r>
        <w:t>never ending road</w:t>
      </w:r>
    </w:p>
    <w:p>
      <w:r>
        <w:t>will ease the dark inside…</w:t>
      </w:r>
    </w:p>
    <w:p>
      <w:r>
        <w:t>Burn!</w:t>
      </w:r>
    </w:p>
    <w:p>
      <w:pPr>
        <w:spacing w:before="280" w:after="80"/>
      </w:pPr>
      <w:r>
        <w:rPr>
          <w:b/>
          <w:color w:val="885522"/>
          <w:sz w:val="28"/>
        </w:rPr>
        <w:t>10. N.O. RMX V2</w:t>
      </w:r>
    </w:p>
    <w:p>
      <w:r>
        <w:rPr>
          <w:i/>
          <w:color w:val="885522"/>
          <w:sz w:val="20"/>
        </w:rPr>
        <w:t>music: AydrA</w:t>
      </w:r>
    </w:p>
    <w:p>
      <w:r>
        <w:t>[Instrumental — no lyrics]</w:t>
      </w:r>
    </w:p>
    <w:p>
      <w:pPr>
        <w:jc w:val="center"/>
      </w:pPr>
      <w:r>
        <w:rPr>
          <w:i/>
          <w:sz w:val="18"/>
        </w:rPr>
        <w:br/>
        <w:t>All lyrics by AydrA — original release 1999</w:t>
        <w:br/>
        <w:t>(P) 1999 Square Squid Production · (P) 2026 Rude Awakening Records (RA21)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