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AYDRA — ICON OF SIN (REISSUE 2026)</w:t>
      </w:r>
    </w:p>
    <w:p>
      <w:r>
        <w:rPr>
          <w:sz w:val="4"/>
        </w:rPr>
      </w:r>
    </w:p>
    <w:p>
      <w:pPr>
        <w:jc w:val="center"/>
      </w:pPr>
      <w:r>
        <w:rPr>
          <w:i/>
          <w:color w:val="885522"/>
          <w:sz w:val="24"/>
        </w:rPr>
        <w:t>Release Details</w:t>
      </w:r>
    </w:p>
    <w:p>
      <w:pPr>
        <w:spacing w:before="280" w:after="80"/>
      </w:pPr>
      <w:r>
        <w:rPr>
          <w:b/>
          <w:color w:val="885522"/>
          <w:sz w:val="28"/>
        </w:rPr>
        <w:t>Scheda release</w:t>
      </w:r>
    </w:p>
    <w:p>
      <w:r>
        <w:rPr>
          <w:b/>
        </w:rPr>
        <w:t xml:space="preserve">Artista: </w:t>
      </w:r>
      <w:r>
        <w:t>AydrA</w:t>
      </w:r>
    </w:p>
    <w:p>
      <w:r>
        <w:rPr>
          <w:b/>
        </w:rPr>
        <w:t xml:space="preserve">Album: </w:t>
      </w:r>
      <w:r>
        <w:t>Icon of Sin</w:t>
      </w:r>
    </w:p>
    <w:p>
      <w:r>
        <w:rPr>
          <w:b/>
        </w:rPr>
        <w:t xml:space="preserve">Tipo: </w:t>
      </w:r>
      <w:r>
        <w:t>Full-length / CD Reissue (remaster + 4 bonus live)</w:t>
      </w:r>
    </w:p>
    <w:p>
      <w:r>
        <w:rPr>
          <w:b/>
        </w:rPr>
        <w:t xml:space="preserve">Catalog number: </w:t>
      </w:r>
      <w:r>
        <w:t>RA21</w:t>
      </w:r>
    </w:p>
    <w:p>
      <w:r>
        <w:rPr>
          <w:b/>
        </w:rPr>
        <w:t xml:space="preserve">Uscita originale: </w:t>
      </w:r>
      <w:r>
        <w:t>1999 — Sound Machine Recordings</w:t>
      </w:r>
    </w:p>
    <w:p>
      <w:r>
        <w:rPr>
          <w:b/>
        </w:rPr>
        <w:t xml:space="preserve">Ristampa vinile: </w:t>
      </w:r>
      <w:r>
        <w:t>2024 — Rude Awakening Records</w:t>
      </w:r>
    </w:p>
    <w:p>
      <w:r>
        <w:rPr>
          <w:b/>
        </w:rPr>
        <w:t xml:space="preserve">Ristampa CD (questa): </w:t>
      </w:r>
      <w:r>
        <w:t>23 giugno 2026 — Rude Awakening Records</w:t>
      </w:r>
    </w:p>
    <w:p>
      <w:r>
        <w:rPr>
          <w:b/>
        </w:rPr>
        <w:t xml:space="preserve">Formato: </w:t>
      </w:r>
      <w:r>
        <w:t>CD jewel case · booklet 12 pagine</w:t>
      </w:r>
    </w:p>
    <w:p>
      <w:r>
        <w:rPr>
          <w:b/>
        </w:rPr>
        <w:t xml:space="preserve">Genere: </w:t>
      </w:r>
      <w:r>
        <w:t>Technical Death Metal / Death Metal</w:t>
      </w:r>
    </w:p>
    <w:p>
      <w:r>
        <w:rPr>
          <w:b/>
        </w:rPr>
        <w:t xml:space="preserve">Origine: </w:t>
      </w:r>
      <w:r>
        <w:t>Italia · Falconara / Ancona / Marche</w:t>
      </w:r>
    </w:p>
    <w:p>
      <w:r>
        <w:rPr>
          <w:b/>
        </w:rPr>
        <w:t xml:space="preserve">Recording (album, 1999): </w:t>
      </w:r>
      <w:r>
        <w:t>Sound Machine Recordings — David Lenci (in memoriam)</w:t>
      </w:r>
    </w:p>
    <w:p>
      <w:r>
        <w:rPr>
          <w:b/>
        </w:rPr>
        <w:t xml:space="preserve">Remaster + mastering (2026): </w:t>
      </w:r>
      <w:r>
        <w:t>White Rock Studios — Marco Bianchella</w:t>
      </w:r>
    </w:p>
    <w:p>
      <w:r>
        <w:rPr>
          <w:b/>
        </w:rPr>
        <w:t xml:space="preserve">Cover artwork: </w:t>
      </w:r>
      <w:r>
        <w:t>Eugenio Morganti (scultura + illustrazioni di sfondo)</w:t>
      </w:r>
    </w:p>
    <w:p>
      <w:r>
        <w:rPr>
          <w:b/>
        </w:rPr>
        <w:t xml:space="preserve">Booklet / layout: </w:t>
      </w:r>
      <w:r>
        <w:t>Mauro Pacetti</w:t>
      </w:r>
    </w:p>
    <w:p>
      <w:r>
        <w:rPr>
          <w:b/>
        </w:rPr>
        <w:t xml:space="preserve">Logo: </w:t>
      </w:r>
      <w:r>
        <w:t>Mauro Pacetti</w:t>
      </w:r>
    </w:p>
    <w:p>
      <w:r>
        <w:rPr>
          <w:b/>
        </w:rPr>
        <w:t xml:space="preserve">Foto band 2026: </w:t>
      </w:r>
      <w:r>
        <w:t>Marco Priori</w:t>
      </w:r>
    </w:p>
    <w:p>
      <w:r>
        <w:rPr>
          <w:b/>
        </w:rPr>
        <w:t xml:space="preserve">Video creator: </w:t>
      </w:r>
      <w:r>
        <w:t>Mauro Pacetti</w:t>
      </w:r>
    </w:p>
    <w:p>
      <w:r>
        <w:rPr>
          <w:b/>
        </w:rPr>
        <w:t xml:space="preserve">Total runtime album: </w:t>
      </w:r>
      <w:r>
        <w:t>33:18</w:t>
      </w:r>
    </w:p>
    <w:p>
      <w:pPr>
        <w:spacing w:before="280" w:after="80"/>
      </w:pPr>
      <w:r>
        <w:rPr>
          <w:b/>
          <w:color w:val="885522"/>
          <w:sz w:val="28"/>
        </w:rPr>
        <w:t>Tracklist definitiva</w:t>
      </w:r>
    </w:p>
    <w:p>
      <w:pPr>
        <w:spacing w:before="200" w:after="40"/>
      </w:pPr>
      <w:r>
        <w:rPr>
          <w:b/>
          <w:sz w:val="24"/>
        </w:rPr>
        <w:t>Album</w:t>
      </w:r>
    </w:p>
    <w:p>
      <w:r>
        <w:t>01.  Icon of Sin</w:t>
      </w:r>
    </w:p>
    <w:p>
      <w:r>
        <w:t>02.  Between the Devil and the Deep Blue Sea</w:t>
      </w:r>
    </w:p>
    <w:p>
      <w:r>
        <w:t>03.  No One's Tale</w:t>
      </w:r>
    </w:p>
    <w:p>
      <w:r>
        <w:t>04.  Reflect and Desist</w:t>
      </w:r>
    </w:p>
    <w:p>
      <w:r>
        <w:t>05.  Pleasure Dome</w:t>
      </w:r>
    </w:p>
    <w:p>
      <w:r>
        <w:t>06.  The Day of the Wedding</w:t>
      </w:r>
    </w:p>
    <w:p>
      <w:r>
        <w:t>07.  Xavier's Dream</w:t>
      </w:r>
    </w:p>
    <w:p>
      <w:r>
        <w:t>08.  Lost Time Fury</w:t>
      </w:r>
    </w:p>
    <w:p>
      <w:r>
        <w:t>09.  Night Drive</w:t>
      </w:r>
    </w:p>
    <w:p>
      <w:r>
        <w:t>10.  N.O. RMX V2 (strumentale)</w:t>
      </w:r>
    </w:p>
    <w:p>
      <w:pPr>
        <w:spacing w:before="200" w:after="40"/>
      </w:pPr>
      <w:r>
        <w:rPr>
          <w:b/>
          <w:sz w:val="24"/>
        </w:rPr>
        <w:t>Bonus Live tracks (esclusiva ristampa 2026)</w:t>
      </w:r>
    </w:p>
    <w:p>
      <w:r>
        <w:t>11.  Carnage  —  da Psycho Pain Control (1996)  ·  live 19.04.2025 · Gremium MC, Foggia</w:t>
      </w:r>
    </w:p>
    <w:p>
      <w:r>
        <w:t>12.  Icon of Sin  —  da Icon of Sin (1999)  ·  live 18.04.2025 · Florentia rockclub, San Benedetto (AP)</w:t>
      </w:r>
    </w:p>
    <w:p>
      <w:r>
        <w:t>13.  Hyperlogical Non-sense  —  da Hyperlogical Non-sense (2004)  ·  live 14.11.2025 · Il Borgo, Vicenza</w:t>
      </w:r>
    </w:p>
    <w:p>
      <w:r>
        <w:t>14.  Forever Hide  —  da Leave to Nowhere (2024)  ·  live 15.11.2025 · Centrale Rock Club, Erba (MI)</w:t>
      </w:r>
    </w:p>
    <w:p>
      <w:pPr>
        <w:spacing w:before="280" w:after="80"/>
      </w:pPr>
      <w:r>
        <w:rPr>
          <w:b/>
          <w:color w:val="885522"/>
          <w:sz w:val="28"/>
        </w:rPr>
        <w:t>Line-up</w:t>
      </w:r>
    </w:p>
    <w:p>
      <w:pPr>
        <w:spacing w:before="200" w:after="40"/>
      </w:pPr>
      <w:r>
        <w:rPr>
          <w:b/>
          <w:sz w:val="24"/>
        </w:rPr>
        <w:t>Line-up Icon of Sin (1999)</w:t>
      </w:r>
    </w:p>
    <w:p>
      <w:r>
        <w:t>Mauro Pacetti — voce / basso</w:t>
      </w:r>
    </w:p>
    <w:p>
      <w:r>
        <w:t>Francesco Olivi — chitarra solista</w:t>
      </w:r>
    </w:p>
    <w:p>
      <w:r>
        <w:t>Marcello Lammoglia — chitarra ritmica</w:t>
      </w:r>
    </w:p>
    <w:p>
      <w:r>
        <w:t>Nicola Raffaeli — batteria</w:t>
      </w:r>
    </w:p>
    <w:p>
      <w:pPr>
        <w:spacing w:before="200" w:after="40"/>
      </w:pPr>
      <w:r>
        <w:rPr>
          <w:b/>
          <w:sz w:val="24"/>
        </w:rPr>
        <w:t>Current line-up (2026)</w:t>
      </w:r>
    </w:p>
    <w:p>
      <w:r>
        <w:t>Mauro Pacetti — voce</w:t>
      </w:r>
    </w:p>
    <w:p>
      <w:r>
        <w:t>Marcello Lammoglia — chitarra</w:t>
      </w:r>
    </w:p>
    <w:p>
      <w:r>
        <w:t>Giuseppe Cardamone — chitarra</w:t>
      </w:r>
    </w:p>
    <w:p>
      <w:r>
        <w:t>Andrea Mastromarco — basso</w:t>
      </w:r>
    </w:p>
    <w:p>
      <w:r>
        <w:t>Marco Bianchella — batteria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