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AYDRA — PRESS QUOTES</w:t>
      </w:r>
    </w:p>
    <w:p>
      <w:r>
        <w:rPr>
          <w:sz w:val="4"/>
        </w:rPr>
      </w:r>
    </w:p>
    <w:p>
      <w:pPr>
        <w:jc w:val="center"/>
      </w:pPr>
      <w:r>
        <w:rPr>
          <w:i/>
          <w:color w:val="885522"/>
          <w:sz w:val="24"/>
        </w:rPr>
        <w:t>Selezione · 1999–2025</w:t>
      </w:r>
    </w:p>
    <w:p>
      <w:pPr>
        <w:spacing w:before="280" w:after="80"/>
      </w:pPr>
      <w:r>
        <w:rPr>
          <w:b/>
          <w:color w:val="885522"/>
          <w:sz w:val="28"/>
        </w:rPr>
        <w:t>Icon of Sin</w:t>
      </w:r>
    </w:p>
    <w:p>
      <w:r>
        <w:rPr>
          <w:i/>
        </w:rPr>
        <w:t>“Un vero CAPOLAVORO del genere.”</w:t>
      </w:r>
    </w:p>
    <w:p>
      <w:pPr>
        <w:jc w:val="right"/>
      </w:pPr>
      <w:r>
        <w:rPr>
          <w:color w:val="666666"/>
          <w:sz w:val="20"/>
        </w:rPr>
        <w:t>— Flash (Italia) · 100/100 · rubrica New Comer · firmato (AO)</w:t>
      </w:r>
    </w:p>
    <w:p>
      <w:r>
        <w:rPr>
          <w:i/>
        </w:rPr>
        <w:t>“Death-thrash metal ultratecnico come non se ne sentiva più da anni.”</w:t>
      </w:r>
    </w:p>
    <w:p>
      <w:pPr>
        <w:jc w:val="right"/>
      </w:pPr>
      <w:r>
        <w:rPr>
          <w:color w:val="666666"/>
          <w:sz w:val="20"/>
        </w:rPr>
        <w:t>— Flash (Italia) · 100/100</w:t>
      </w:r>
    </w:p>
    <w:p>
      <w:r>
        <w:rPr>
          <w:i/>
        </w:rPr>
        <w:t>“Roba che non si sentiva dai tempi degli stessi Atheist.”</w:t>
      </w:r>
    </w:p>
    <w:p>
      <w:pPr>
        <w:jc w:val="right"/>
      </w:pPr>
      <w:r>
        <w:rPr>
          <w:color w:val="666666"/>
          <w:sz w:val="20"/>
        </w:rPr>
        <w:t>— Flash (Italia) · 100/100</w:t>
      </w:r>
    </w:p>
    <w:p>
      <w:r>
        <w:rPr>
          <w:i/>
        </w:rPr>
        <w:t>“Un'abilità compositiva ed un livello tecnico che farebbero impallidire la maggioranza delle band attualmente in giro per il mondo.”</w:t>
      </w:r>
    </w:p>
    <w:p>
      <w:pPr>
        <w:jc w:val="right"/>
      </w:pPr>
      <w:r>
        <w:rPr>
          <w:color w:val="666666"/>
          <w:sz w:val="20"/>
        </w:rPr>
        <w:t>— Flash (Italia) · 100/100</w:t>
      </w:r>
    </w:p>
    <w:p>
      <w:r>
        <w:rPr>
          <w:i/>
        </w:rPr>
        <w:t>“One of the mandatory opuses from the Italian metal scene.”</w:t>
      </w:r>
    </w:p>
    <w:p>
      <w:pPr>
        <w:jc w:val="right"/>
      </w:pPr>
      <w:r>
        <w:rPr>
          <w:color w:val="666666"/>
          <w:sz w:val="20"/>
        </w:rPr>
        <w:t>— Metal Archives (Encyclopaedia Metallum) · 91% · bayern · 14.03.2017</w:t>
      </w:r>
    </w:p>
    <w:p>
      <w:r>
        <w:rPr>
          <w:i/>
        </w:rPr>
        <w:t>“Aydra looked like the most likely champions of the technical death metal idea on Italian soil.”</w:t>
      </w:r>
    </w:p>
    <w:p>
      <w:pPr>
        <w:jc w:val="right"/>
      </w:pPr>
      <w:r>
        <w:rPr>
          <w:color w:val="666666"/>
          <w:sz w:val="20"/>
        </w:rPr>
        <w:t>— Metal Archives · 91% · 2017</w:t>
      </w:r>
    </w:p>
    <w:p>
      <w:r>
        <w:rPr>
          <w:i/>
        </w:rPr>
        <w:t>“One of the most important outfits who did the ground-breaking work to establish Italy as the leading exponent of technical/progressive metal.”</w:t>
      </w:r>
    </w:p>
    <w:p>
      <w:pPr>
        <w:jc w:val="right"/>
      </w:pPr>
      <w:r>
        <w:rPr>
          <w:color w:val="666666"/>
          <w:sz w:val="20"/>
        </w:rPr>
        <w:t>— Metal Archives · 91% · 2017</w:t>
      </w:r>
    </w:p>
    <w:p>
      <w:r>
        <w:rPr>
          <w:i/>
        </w:rPr>
        <w:t>“Un ottimo lavoro, senza ombra di dubbio.”</w:t>
      </w:r>
    </w:p>
    <w:p>
      <w:pPr>
        <w:jc w:val="right"/>
      </w:pPr>
      <w:r>
        <w:rPr>
          <w:color w:val="666666"/>
          <w:sz w:val="20"/>
        </w:rPr>
        <w:t>— TrueMetal.it · 80/100 · Deloose · 10.12.2001</w:t>
      </w:r>
    </w:p>
    <w:p>
      <w:r>
        <w:rPr>
          <w:i/>
        </w:rPr>
        <w:t>“Tecnicamente ineccepibili, davvero tutti molto bravi.”</w:t>
      </w:r>
    </w:p>
    <w:p>
      <w:pPr>
        <w:jc w:val="right"/>
      </w:pPr>
      <w:r>
        <w:rPr>
          <w:color w:val="666666"/>
          <w:sz w:val="20"/>
        </w:rPr>
        <w:t>— TrueMetal.it · 80/100</w:t>
      </w:r>
    </w:p>
    <w:p>
      <w:r>
        <w:rPr>
          <w:i/>
        </w:rPr>
        <w:t>“Gli Aydra nel 1999 riuscivano dove al tempo tanti wannabes fallivano.”</w:t>
      </w:r>
    </w:p>
    <w:p>
      <w:pPr>
        <w:jc w:val="right"/>
      </w:pPr>
      <w:r>
        <w:rPr>
          <w:color w:val="666666"/>
          <w:sz w:val="20"/>
        </w:rPr>
        <w:t>— Metalwave.it · 71/100 · Snarl · 30.11.2025 (recensione ristampa vinile 2024)</w:t>
      </w:r>
    </w:p>
    <w:p>
      <w:pPr>
        <w:spacing w:before="280" w:after="80"/>
      </w:pPr>
      <w:r>
        <w:rPr>
          <w:b/>
          <w:color w:val="885522"/>
          <w:sz w:val="28"/>
        </w:rPr>
        <w:t>Leave to Nowhere (general band press)</w:t>
      </w:r>
    </w:p>
    <w:p>
      <w:r>
        <w:rPr>
          <w:i/>
        </w:rPr>
        <w:t>“Unisce brillantezza tecnica e profondità emotiva in modo impressionante.”</w:t>
      </w:r>
    </w:p>
    <w:p>
      <w:pPr>
        <w:jc w:val="right"/>
      </w:pPr>
      <w:r>
        <w:rPr>
          <w:color w:val="666666"/>
          <w:sz w:val="20"/>
        </w:rPr>
        <w:t>— SonicRealms (Germania) · 9.75/10</w:t>
      </w:r>
    </w:p>
    <w:p>
      <w:r>
        <w:rPr>
          <w:i/>
        </w:rPr>
        <w:t>“Un album che conquista il death metal tecnico e apre una nuova era per gli Aydra.”</w:t>
      </w:r>
    </w:p>
    <w:p>
      <w:pPr>
        <w:jc w:val="right"/>
      </w:pPr>
      <w:r>
        <w:rPr>
          <w:color w:val="666666"/>
          <w:sz w:val="20"/>
        </w:rPr>
        <w:t>— Metal-FM (Germania) · 9/10</w:t>
      </w:r>
    </w:p>
    <w:p>
      <w:r>
        <w:rPr>
          <w:i/>
        </w:rPr>
        <w:t>“Tra i migliori dischi del 2024.”</w:t>
      </w:r>
    </w:p>
    <w:p>
      <w:pPr>
        <w:jc w:val="right"/>
      </w:pPr>
      <w:r>
        <w:rPr>
          <w:color w:val="666666"/>
          <w:sz w:val="20"/>
        </w:rPr>
        <w:t>— Raw &amp; Wild Webzine (Italia) · 9/10</w:t>
      </w:r>
    </w:p>
    <w:p>
      <w:r>
        <w:rPr>
          <w:i/>
        </w:rPr>
        <w:t>“Ogni traccia immerge l'ascoltatore in un mondo oscuro e lussureggiante.”</w:t>
      </w:r>
    </w:p>
    <w:p>
      <w:pPr>
        <w:jc w:val="right"/>
      </w:pPr>
      <w:r>
        <w:rPr>
          <w:color w:val="666666"/>
          <w:sz w:val="20"/>
        </w:rPr>
        <w:t>— Headbangersnews (Brasile) · 9/10</w:t>
      </w:r>
    </w:p>
    <w:p>
      <w:r>
        <w:rPr>
          <w:i/>
        </w:rPr>
        <w:t>“Un grande ritorno per una band leggendaria.”</w:t>
      </w:r>
    </w:p>
    <w:p>
      <w:pPr>
        <w:jc w:val="right"/>
      </w:pPr>
      <w:r>
        <w:rPr>
          <w:color w:val="666666"/>
          <w:sz w:val="20"/>
        </w:rPr>
        <w:t>— Firstwave Radio (Canada)</w:t>
      </w:r>
    </w:p>
    <w:p>
      <w:r>
        <w:rPr>
          <w:i/>
        </w:rPr>
        <w:t>“Hyper-dinamico, veloce e coinvolgente. Un must per ogni fan del technical death metal.”</w:t>
      </w:r>
    </w:p>
    <w:p>
      <w:pPr>
        <w:jc w:val="right"/>
      </w:pPr>
      <w:r>
        <w:rPr>
          <w:color w:val="666666"/>
          <w:sz w:val="20"/>
        </w:rPr>
        <w:t>— Metalitalia (Italia) · 8/10 (Top Album)</w:t>
      </w:r>
    </w:p>
    <w:p>
      <w:r>
        <w:rPr>
          <w:i/>
        </w:rPr>
        <w:t>“Un'evoluzione naturale per gli Aydra, che unisce atmosfera e aggressività.”</w:t>
      </w:r>
    </w:p>
    <w:p>
      <w:pPr>
        <w:jc w:val="right"/>
      </w:pPr>
      <w:r>
        <w:rPr>
          <w:color w:val="666666"/>
          <w:sz w:val="20"/>
        </w:rPr>
        <w:t>— RiffRiot (Spagna) · Best Death Metal Album of October 2024</w:t>
      </w:r>
    </w:p>
    <w:p>
      <w:r>
        <w:rPr>
          <w:i/>
        </w:rPr>
        <w:t>“Transizioni uniche, breakdown devastanti e hook potenti. Ogni traccia lascia il segno.”</w:t>
      </w:r>
    </w:p>
    <w:p>
      <w:pPr>
        <w:jc w:val="right"/>
      </w:pPr>
      <w:r>
        <w:rPr>
          <w:color w:val="666666"/>
          <w:sz w:val="20"/>
        </w:rPr>
        <w:t>— Havoc Underground (USA)</w:t>
      </w:r>
    </w:p>
    <w:p>
      <w:pPr>
        <w:spacing w:before="200" w:after="40"/>
      </w:pPr>
      <w:r>
        <w:rPr>
          <w:b/>
          <w:sz w:val="24"/>
        </w:rPr>
        <w:t>Riconoscimenti Best Metal Album 2024</w:t>
      </w:r>
    </w:p>
    <w:p>
      <w:pPr>
        <w:pStyle w:val="ListBullet"/>
      </w:pPr>
      <w:r>
        <w:t>1° posto — Best Metal Album 2024 · Noisekeeper (Italia)</w:t>
      </w:r>
    </w:p>
    <w:p>
      <w:pPr>
        <w:pStyle w:val="ListBullet"/>
      </w:pPr>
      <w:r>
        <w:t>1° posto — Best Metal Album 2024 · Firstwave Radio Show (Canada)</w:t>
      </w:r>
    </w:p>
    <w:p>
      <w:pPr>
        <w:pStyle w:val="ListBullet"/>
      </w:pPr>
      <w:r>
        <w:t>1° posto — Best Metal Album 2024 · Raw and Wild (Italia) — Francesco Faniello</w:t>
      </w:r>
    </w:p>
    <w:p>
      <w:pPr>
        <w:pStyle w:val="ListBullet"/>
      </w:pPr>
      <w:r>
        <w:t>3° posto — Best Metal Album 2024 · Heavy Metal Webzine (Italia) — Piervittorio Sabidussi</w:t>
      </w:r>
    </w:p>
    <w:p>
      <w:pPr>
        <w:pStyle w:val="ListBullet"/>
      </w:pPr>
      <w:r>
        <w:t>5° posto — Best Metal Album 2024 · Raw and Wild (Italia) — Manilla Raven</w:t>
      </w:r>
    </w:p>
    <w:p>
      <w:pPr>
        <w:pStyle w:val="ListBullet"/>
      </w:pPr>
      <w:r>
        <w:t>8° posto — Best Metal Album 2024 · RiffRiot (Spagna)</w:t>
      </w:r>
    </w:p>
    <w:p>
      <w:pPr>
        <w:pStyle w:val="ListBullet"/>
      </w:pPr>
      <w:r>
        <w:t>Top 8 — Best Metal Albums 2024 · Metal Hammer (Italia) — Maurizio Buccella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